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/>
        <w:jc w:val="center"/>
      </w:pPr>
      <w:bookmarkStart w:id="0" w:name="_GoBack"/>
      <w:r>
        <w:t xml:space="preserve">Муниципальное казенное общеобразовательное учреждение </w:t>
      </w:r>
    </w:p>
    <w:p>
      <w:pPr>
        <w:pStyle w:val="7"/>
        <w:ind w:left="0"/>
        <w:jc w:val="center"/>
      </w:pPr>
      <w:r>
        <w:t>«Средняя общеобразовательная школа №12»</w:t>
      </w:r>
    </w:p>
    <w:p>
      <w:pPr>
        <w:pStyle w:val="7"/>
        <w:ind w:left="0"/>
        <w:jc w:val="center"/>
      </w:pPr>
      <w:r>
        <w:t>Левокумского муниципального округа Ставропольского края</w:t>
      </w:r>
    </w:p>
    <w:p>
      <w:pPr>
        <w:pStyle w:val="7"/>
        <w:ind w:left="0"/>
        <w:rPr>
          <w:sz w:val="22"/>
          <w:szCs w:val="22"/>
        </w:rPr>
      </w:pPr>
    </w:p>
    <w:p>
      <w:pPr>
        <w:pStyle w:val="7"/>
        <w:ind w:left="0"/>
        <w:rPr>
          <w:sz w:val="22"/>
          <w:szCs w:val="22"/>
        </w:rPr>
      </w:pPr>
    </w:p>
    <w:p>
      <w:pPr>
        <w:pStyle w:val="7"/>
        <w:ind w:left="0"/>
        <w:rPr>
          <w:sz w:val="22"/>
          <w:szCs w:val="22"/>
        </w:rPr>
      </w:pPr>
      <w:r>
        <w:rPr>
          <w:rFonts w:ascii="Calibri" w:hAnsi="Calibri" w:eastAsia="Calibri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68580</wp:posOffset>
            </wp:positionV>
            <wp:extent cx="1105535" cy="1073150"/>
            <wp:effectExtent l="0" t="0" r="18415" b="12700"/>
            <wp:wrapNone/>
            <wp:docPr id="3" name="Рисунок 3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ind w:left="0"/>
        <w:rPr>
          <w:sz w:val="22"/>
          <w:szCs w:val="22"/>
        </w:rPr>
      </w:pPr>
    </w:p>
    <w:p>
      <w:pPr>
        <w:pStyle w:val="7"/>
        <w:ind w:left="0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70485</wp:posOffset>
            </wp:positionV>
            <wp:extent cx="762000" cy="590550"/>
            <wp:effectExtent l="0" t="0" r="0" b="0"/>
            <wp:wrapNone/>
            <wp:docPr id="1" name="Рисунок 3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t xml:space="preserve">Рассмотрено                                                                                                         Утверждаю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на заседании МО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</w:t>
      </w:r>
      <w:r>
        <w:rPr>
          <w:rFonts w:hint="default" w:ascii="Times New Roman" w:hAnsi="Times New Roman" w:cs="Times New Roman"/>
        </w:rPr>
        <w:t xml:space="preserve">   И.о. директора школы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Т.И.Рамазанова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</w:rPr>
        <w:t xml:space="preserve"> Е.В.Серякова  </w:t>
      </w:r>
      <w:r>
        <w:rPr>
          <w:rFonts w:hint="default" w:ascii="Times New Roman" w:hAnsi="Times New Roman" w:cs="Times New Roman"/>
          <w:b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 xml:space="preserve">Протокол № 1                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bCs/>
        </w:rPr>
        <w:t xml:space="preserve"> Приказ №</w:t>
      </w:r>
      <w:r>
        <w:rPr>
          <w:rFonts w:hint="default" w:ascii="Times New Roman" w:hAnsi="Times New Roman" w:cs="Times New Roman"/>
          <w:b w:val="0"/>
          <w:bCs/>
          <w:lang w:val="ru-RU"/>
        </w:rPr>
        <w:t>185</w:t>
      </w:r>
      <w:r>
        <w:rPr>
          <w:rFonts w:hint="default" w:ascii="Times New Roman" w:hAnsi="Times New Roman" w:cs="Times New Roman"/>
          <w:b w:val="0"/>
          <w:bCs/>
        </w:rPr>
        <w:t>-од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770" w:firstLineChars="350"/>
        <w:textAlignment w:val="auto"/>
      </w:pPr>
      <w:r>
        <w:rPr>
          <w:rFonts w:hint="default" w:ascii="Times New Roman" w:hAnsi="Times New Roman" w:cs="Times New Roman"/>
        </w:rPr>
        <w:t xml:space="preserve">от « 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29 </w:t>
      </w:r>
      <w:r>
        <w:rPr>
          <w:rFonts w:hint="default" w:ascii="Times New Roman" w:hAnsi="Times New Roman" w:cs="Times New Roman"/>
        </w:rPr>
        <w:t>»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                                                              </w:t>
      </w:r>
      <w:r>
        <w:rPr>
          <w:rFonts w:hint="default" w:ascii="Times New Roman" w:hAnsi="Times New Roman" w:cs="Times New Roman"/>
          <w:lang w:val="ru-RU"/>
        </w:rPr>
        <w:t xml:space="preserve">             </w:t>
      </w:r>
      <w:r>
        <w:rPr>
          <w:rFonts w:hint="default" w:ascii="Times New Roman" w:hAnsi="Times New Roman" w:cs="Times New Roman"/>
        </w:rPr>
        <w:t xml:space="preserve">   от «</w:t>
      </w:r>
      <w:r>
        <w:rPr>
          <w:rFonts w:hint="default" w:ascii="Times New Roman" w:hAnsi="Times New Roman" w:cs="Times New Roman"/>
          <w:u w:val="single"/>
          <w:lang w:val="ru-RU"/>
        </w:rPr>
        <w:t xml:space="preserve"> 30 </w:t>
      </w:r>
      <w:r>
        <w:rPr>
          <w:rFonts w:hint="default" w:ascii="Times New Roman" w:hAnsi="Times New Roman" w:cs="Times New Roman"/>
          <w:u w:val="none"/>
          <w:lang w:val="ru-RU"/>
        </w:rPr>
        <w:t>»</w:t>
      </w:r>
      <w:r>
        <w:rPr>
          <w:rFonts w:hint="default" w:ascii="Times New Roman" w:hAnsi="Times New Roman" w:cs="Times New Roman"/>
        </w:rPr>
        <w:t xml:space="preserve"> августа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hint="default" w:ascii="Times New Roman" w:hAnsi="Times New Roman" w:cs="Times New Roman"/>
        </w:rPr>
        <w:t xml:space="preserve"> года  </w:t>
      </w:r>
      <w: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1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113" w:right="3112" w:hanging="3"/>
        <w:jc w:val="center"/>
        <w:textAlignment w:val="auto"/>
        <w:rPr>
          <w:b/>
          <w:sz w:val="32"/>
        </w:rPr>
      </w:pPr>
      <w:r>
        <w:rPr>
          <w:b/>
          <w:sz w:val="32"/>
        </w:rPr>
        <w:t>ДОПОЛНИТЕЛЬНАЯ</w:t>
      </w:r>
      <w:r>
        <w:rPr>
          <w:b/>
          <w:spacing w:val="1"/>
          <w:sz w:val="32"/>
        </w:rPr>
        <w:t xml:space="preserve"> </w:t>
      </w:r>
      <w:r>
        <w:rPr>
          <w:b/>
          <w:spacing w:val="-1"/>
          <w:sz w:val="32"/>
        </w:rPr>
        <w:t>ОБЩЕОБРАЗОВАТЕЛЬНАЯ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1047" w:right="1047" w:firstLine="0"/>
        <w:jc w:val="center"/>
        <w:textAlignment w:val="auto"/>
        <w:rPr>
          <w:b/>
          <w:sz w:val="32"/>
        </w:rPr>
      </w:pPr>
      <w:r>
        <w:rPr>
          <w:b/>
          <w:sz w:val="32"/>
        </w:rPr>
        <w:t>ОБЩЕРАЗВИВАЮЩАЯ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textAlignment w:val="auto"/>
        <w:rPr>
          <w:sz w:val="28"/>
          <w:szCs w:val="28"/>
        </w:rPr>
      </w:pP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фотографией.</w:t>
      </w:r>
      <w:r>
        <w:rPr>
          <w:spacing w:val="-1"/>
        </w:rPr>
        <w:t xml:space="preserve"> </w:t>
      </w:r>
      <w:r>
        <w:t>Видеосъемка»</w:t>
      </w:r>
    </w:p>
    <w:p>
      <w:pPr>
        <w:spacing w:before="195" w:line="240" w:lineRule="auto"/>
        <w:ind w:left="3235" w:right="3234" w:firstLine="0"/>
        <w:jc w:val="center"/>
        <w:rPr>
          <w:sz w:val="28"/>
          <w:szCs w:val="28"/>
        </w:rPr>
      </w:pPr>
      <w:r>
        <w:rPr>
          <w:rFonts w:hint="default"/>
          <w:b w:val="0"/>
          <w:bCs/>
          <w:sz w:val="34"/>
          <w:lang w:val="ru-RU"/>
        </w:rPr>
        <w:t>«Точка роста»</w:t>
      </w:r>
    </w:p>
    <w:p>
      <w:pPr>
        <w:spacing w:before="195" w:line="240" w:lineRule="auto"/>
        <w:ind w:left="3235" w:right="3234"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направление: художественное</w:t>
      </w:r>
      <w:r>
        <w:rPr>
          <w:spacing w:val="-78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возрастная</w:t>
      </w:r>
      <w:r>
        <w:rPr>
          <w:rFonts w:hint="default"/>
          <w:sz w:val="28"/>
          <w:szCs w:val="28"/>
          <w:lang w:val="ru-RU"/>
        </w:rPr>
        <w:t xml:space="preserve"> категория:</w:t>
      </w:r>
      <w:r>
        <w:rPr>
          <w:spacing w:val="-3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14-15 лет</w:t>
      </w:r>
      <w:r>
        <w:rPr>
          <w:sz w:val="28"/>
          <w:szCs w:val="28"/>
        </w:rPr>
        <w:t xml:space="preserve"> </w:t>
      </w:r>
    </w:p>
    <w:p>
      <w:pPr>
        <w:spacing w:before="1" w:line="240" w:lineRule="auto"/>
        <w:ind w:left="1047" w:right="1047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ru-RU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hint="default"/>
          <w:sz w:val="28"/>
          <w:szCs w:val="28"/>
          <w:lang w:val="ru-RU"/>
        </w:rPr>
        <w:t>108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часов)</w:t>
      </w:r>
    </w:p>
    <w:p>
      <w:pPr>
        <w:pStyle w:val="7"/>
        <w:spacing w:before="8"/>
        <w:ind w:left="0" w:leftChars="0" w:firstLine="0" w:firstLineChars="0"/>
        <w:rPr>
          <w:b/>
          <w:sz w:val="34"/>
        </w:rPr>
      </w:pPr>
    </w:p>
    <w:p>
      <w:pPr>
        <w:pStyle w:val="7"/>
        <w:spacing w:before="8"/>
        <w:jc w:val="center"/>
        <w:rPr>
          <w:rFonts w:hint="default"/>
          <w:b/>
          <w:sz w:val="34"/>
          <w:lang w:val="ru-RU"/>
        </w:rPr>
      </w:pPr>
    </w:p>
    <w:p>
      <w:pPr>
        <w:pStyle w:val="7"/>
        <w:spacing w:before="8"/>
        <w:rPr>
          <w:b/>
          <w:sz w:val="34"/>
        </w:rPr>
      </w:pPr>
    </w:p>
    <w:p>
      <w:pPr>
        <w:pStyle w:val="7"/>
        <w:spacing w:before="8"/>
        <w:rPr>
          <w:b/>
          <w:sz w:val="34"/>
        </w:rPr>
      </w:pPr>
    </w:p>
    <w:p>
      <w:pPr>
        <w:pStyle w:val="7"/>
        <w:spacing w:before="8"/>
        <w:rPr>
          <w:b/>
          <w:sz w:val="34"/>
        </w:rPr>
      </w:pPr>
    </w:p>
    <w:p>
      <w:pPr>
        <w:pStyle w:val="7"/>
        <w:spacing w:before="8"/>
        <w:rPr>
          <w:b/>
          <w:sz w:val="34"/>
        </w:rPr>
      </w:pPr>
    </w:p>
    <w:p>
      <w:pPr>
        <w:pStyle w:val="7"/>
        <w:spacing w:before="8"/>
        <w:rPr>
          <w:b/>
          <w:sz w:val="34"/>
        </w:rPr>
      </w:pPr>
    </w:p>
    <w:p>
      <w:pPr>
        <w:pStyle w:val="7"/>
        <w:spacing w:before="8"/>
        <w:rPr>
          <w:b/>
          <w:sz w:val="34"/>
        </w:rPr>
      </w:pPr>
    </w:p>
    <w:p>
      <w:pPr>
        <w:spacing w:before="0" w:line="360" w:lineRule="auto"/>
        <w:ind w:left="6123" w:right="505" w:firstLine="0"/>
        <w:jc w:val="left"/>
        <w:rPr>
          <w:rFonts w:hint="default"/>
          <w:b w:val="0"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>Составитель: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 w:val="0"/>
          <w:bCs/>
          <w:spacing w:val="-7"/>
          <w:sz w:val="28"/>
          <w:szCs w:val="28"/>
          <w:lang w:val="ru-RU"/>
        </w:rPr>
        <w:t>Рамазанова</w:t>
      </w:r>
      <w:r>
        <w:rPr>
          <w:rFonts w:hint="default"/>
          <w:b w:val="0"/>
          <w:bCs/>
          <w:spacing w:val="-7"/>
          <w:sz w:val="28"/>
          <w:szCs w:val="28"/>
          <w:lang w:val="ru-RU"/>
        </w:rPr>
        <w:t xml:space="preserve"> Т.И.</w:t>
      </w:r>
    </w:p>
    <w:p>
      <w:pPr>
        <w:spacing w:before="2"/>
        <w:ind w:left="6123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Педагог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>
      <w:pPr>
        <w:pStyle w:val="7"/>
        <w:rPr>
          <w:sz w:val="28"/>
          <w:szCs w:val="28"/>
        </w:rPr>
      </w:pPr>
    </w:p>
    <w:p>
      <w:pPr>
        <w:pStyle w:val="7"/>
        <w:rPr>
          <w:sz w:val="30"/>
        </w:rPr>
      </w:pPr>
    </w:p>
    <w:p>
      <w:pPr>
        <w:pStyle w:val="7"/>
        <w:rPr>
          <w:sz w:val="30"/>
        </w:rPr>
      </w:pPr>
    </w:p>
    <w:p>
      <w:pPr>
        <w:pStyle w:val="7"/>
        <w:rPr>
          <w:sz w:val="30"/>
        </w:rPr>
      </w:pPr>
    </w:p>
    <w:p>
      <w:pPr>
        <w:pStyle w:val="7"/>
        <w:rPr>
          <w:sz w:val="30"/>
        </w:rPr>
      </w:pPr>
    </w:p>
    <w:p>
      <w:pPr>
        <w:pStyle w:val="7"/>
        <w:spacing w:before="9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с. Турксад</w:t>
      </w:r>
    </w:p>
    <w:p>
      <w:pPr>
        <w:spacing w:before="0"/>
        <w:ind w:left="758" w:right="553" w:firstLine="0"/>
        <w:jc w:val="center"/>
        <w:rPr>
          <w:sz w:val="28"/>
        </w:rPr>
        <w:sectPr>
          <w:type w:val="continuous"/>
          <w:pgSz w:w="11910" w:h="16840"/>
          <w:pgMar w:top="380" w:right="460" w:bottom="280" w:left="540" w:header="720" w:footer="720" w:gutter="0"/>
          <w:cols w:space="720" w:num="1"/>
        </w:sectPr>
      </w:pPr>
      <w:r>
        <w:rPr>
          <w:sz w:val="28"/>
        </w:rPr>
        <w:t>202</w:t>
      </w:r>
      <w:r>
        <w:rPr>
          <w:rFonts w:hint="default"/>
          <w:sz w:val="28"/>
          <w:lang w:val="ru-RU"/>
        </w:rPr>
        <w:t>2</w:t>
      </w:r>
      <w:r>
        <w:rPr>
          <w:sz w:val="28"/>
        </w:rPr>
        <w:t>г</w:t>
      </w:r>
    </w:p>
    <w:bookmarkEnd w:id="0"/>
    <w:p>
      <w:pPr>
        <w:pStyle w:val="2"/>
        <w:spacing w:before="71"/>
        <w:ind w:right="104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7"/>
        <w:spacing w:before="243" w:line="276" w:lineRule="auto"/>
        <w:ind w:right="334" w:firstLine="708"/>
        <w:jc w:val="both"/>
      </w:pPr>
      <w:r>
        <w:t>Нормативно-правовое обеспечение реализации программ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 нормативных</w:t>
      </w:r>
      <w:r>
        <w:rPr>
          <w:spacing w:val="-1"/>
        </w:rPr>
        <w:t xml:space="preserve"> </w:t>
      </w:r>
      <w:r>
        <w:t>документов:</w:t>
      </w:r>
    </w:p>
    <w:p>
      <w:pPr>
        <w:pStyle w:val="7"/>
        <w:spacing w:before="200" w:line="276" w:lineRule="auto"/>
        <w:ind w:right="328"/>
        <w:jc w:val="both"/>
      </w:pPr>
      <w:r>
        <w:t>Закон Российской Федерации «Об образовании» Федеральный государственный</w:t>
      </w:r>
      <w:r>
        <w:rPr>
          <w:spacing w:val="1"/>
        </w:rPr>
        <w:t xml:space="preserve"> </w:t>
      </w:r>
      <w:r>
        <w:t>образовательный стандарт начального общего образования (утвержден приказом</w:t>
      </w:r>
      <w:r>
        <w:rPr>
          <w:spacing w:val="1"/>
        </w:rPr>
        <w:t xml:space="preserve"> </w:t>
      </w:r>
      <w:r>
        <w:t>Минобрнауки России от 6 октября 2009 г. № 373, зарегистрирован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17785)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1241,</w:t>
      </w:r>
      <w:r>
        <w:rPr>
          <w:spacing w:val="1"/>
        </w:rPr>
        <w:t xml:space="preserve"> </w:t>
      </w:r>
      <w:r>
        <w:t>зарегистрированы в Минюсте России 4 февраля 2011 г., регистрационный номер</w:t>
      </w:r>
      <w:r>
        <w:rPr>
          <w:spacing w:val="1"/>
        </w:rPr>
        <w:t xml:space="preserve"> </w:t>
      </w:r>
      <w:r>
        <w:t>19707;</w:t>
      </w:r>
    </w:p>
    <w:p>
      <w:pPr>
        <w:pStyle w:val="7"/>
        <w:spacing w:before="200" w:line="276" w:lineRule="auto"/>
        <w:ind w:right="325"/>
        <w:jc w:val="both"/>
      </w:pP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«29»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189,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6;</w:t>
      </w:r>
    </w:p>
    <w:p>
      <w:pPr>
        <w:pStyle w:val="7"/>
        <w:spacing w:before="202" w:line="276" w:lineRule="auto"/>
        <w:ind w:right="322"/>
        <w:jc w:val="both"/>
      </w:pPr>
      <w:r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2.4.4.1251-03»;</w:t>
      </w:r>
    </w:p>
    <w:p>
      <w:pPr>
        <w:pStyle w:val="7"/>
        <w:spacing w:before="199"/>
        <w:jc w:val="both"/>
      </w:pPr>
      <w:r>
        <w:t>Устав ОУ;</w:t>
      </w:r>
    </w:p>
    <w:p>
      <w:pPr>
        <w:pStyle w:val="7"/>
        <w:spacing w:before="248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ОУ.</w:t>
      </w:r>
    </w:p>
    <w:p>
      <w:pPr>
        <w:pStyle w:val="2"/>
        <w:spacing w:before="254"/>
        <w:ind w:right="1045"/>
      </w:pPr>
      <w:r>
        <w:t>Актуальность</w:t>
      </w:r>
      <w:r>
        <w:rPr>
          <w:spacing w:val="-5"/>
        </w:rPr>
        <w:t xml:space="preserve"> </w:t>
      </w:r>
      <w:r>
        <w:t>курса</w:t>
      </w:r>
    </w:p>
    <w:p>
      <w:pPr>
        <w:pStyle w:val="7"/>
        <w:spacing w:before="244" w:line="276" w:lineRule="auto"/>
        <w:ind w:right="327" w:firstLine="708"/>
        <w:jc w:val="both"/>
      </w:pPr>
      <w:r>
        <w:t>Фото и видео прочно вошли в нашу повседневную жизнь, для кого-то это</w:t>
      </w:r>
      <w:r>
        <w:rPr>
          <w:spacing w:val="1"/>
        </w:rPr>
        <w:t xml:space="preserve"> </w:t>
      </w:r>
      <w:r>
        <w:t>профессиея, для других — возможность заполнить семейный альбом снимками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увлечение,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самоутверждения.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снимки</w:t>
      </w:r>
      <w:r>
        <w:rPr>
          <w:spacing w:val="1"/>
        </w:rPr>
        <w:t xml:space="preserve"> </w:t>
      </w:r>
      <w:r>
        <w:t>начинающих</w:t>
      </w:r>
      <w:r>
        <w:rPr>
          <w:spacing w:val="1"/>
        </w:rPr>
        <w:t xml:space="preserve"> </w:t>
      </w:r>
      <w:r>
        <w:t>фотографов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выразительностью, которая имела бы художественную ценность. Для создания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снимка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аппаратуры,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должное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художественного отображения</w:t>
      </w:r>
      <w:r>
        <w:rPr>
          <w:spacing w:val="-1"/>
        </w:rPr>
        <w:t xml:space="preserve"> </w:t>
      </w:r>
      <w:r>
        <w:t>снимка.</w:t>
      </w:r>
    </w:p>
    <w:p>
      <w:pPr>
        <w:pStyle w:val="7"/>
        <w:spacing w:before="244" w:line="276" w:lineRule="auto"/>
        <w:ind w:right="327" w:firstLine="708"/>
        <w:jc w:val="both"/>
        <w:rPr>
          <w:rFonts w:hint="default"/>
          <w:spacing w:val="1"/>
          <w:lang w:val="ru-RU"/>
        </w:rPr>
      </w:pPr>
      <w:r>
        <w:t>Занятия курса позволяют не только учиться правильно фотографировать,</w:t>
      </w:r>
      <w:r>
        <w:rPr>
          <w:spacing w:val="1"/>
        </w:rPr>
        <w:t xml:space="preserve"> </w:t>
      </w:r>
      <w:r>
        <w:t>редактировать, записывать на носители и упорядочивать фотографии в архиве,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минивидеофильмы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своѐм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семье, друзьях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способности, которые наверняка помогут учащимся в жизни и при</w:t>
      </w:r>
      <w:r>
        <w:rPr>
          <w:rFonts w:hint="default"/>
          <w:lang w:val="ru-RU"/>
        </w:rPr>
        <w:t xml:space="preserve"> выборе будущей профессии.</w:t>
      </w:r>
      <w:r>
        <w:rPr>
          <w:spacing w:val="1"/>
        </w:rPr>
        <w:t xml:space="preserve"> </w:t>
      </w:r>
    </w:p>
    <w:p>
      <w:pPr>
        <w:spacing w:after="0" w:line="276" w:lineRule="auto"/>
        <w:jc w:val="both"/>
        <w:sectPr>
          <w:footerReference r:id="rId5" w:type="default"/>
          <w:pgSz w:w="11910" w:h="16840"/>
          <w:pgMar w:top="760" w:right="520" w:bottom="900" w:left="800" w:header="0" w:footer="922" w:gutter="0"/>
          <w:pgNumType w:start="2"/>
          <w:cols w:space="720" w:num="1"/>
        </w:sectPr>
      </w:pPr>
    </w:p>
    <w:p>
      <w:pPr>
        <w:pStyle w:val="7"/>
        <w:spacing w:before="66" w:line="276" w:lineRule="auto"/>
        <w:ind w:right="329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 xml:space="preserve"> «Точка роста», созданного в</w:t>
      </w:r>
      <w:r>
        <w:rPr>
          <w:spacing w:val="1"/>
        </w:rPr>
        <w:t xml:space="preserve"> </w:t>
      </w:r>
      <w:r>
        <w:t>целях развития и реализации основных и дополнительных 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формирования социальной культуры, проектной деятельности, направленной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7"/>
        <w:ind w:left="0"/>
        <w:rPr>
          <w:sz w:val="10"/>
        </w:rPr>
      </w:pPr>
    </w:p>
    <w:p>
      <w:pPr>
        <w:pStyle w:val="2"/>
        <w:ind w:right="1044"/>
      </w:pPr>
      <w:r>
        <w:t>Возрастная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объѐм</w:t>
      </w:r>
      <w:r>
        <w:rPr>
          <w:spacing w:val="-3"/>
        </w:rPr>
        <w:t xml:space="preserve"> </w:t>
      </w:r>
      <w:r>
        <w:t>часов</w:t>
      </w:r>
    </w:p>
    <w:p>
      <w:pPr>
        <w:pStyle w:val="7"/>
        <w:spacing w:before="245" w:line="276" w:lineRule="auto"/>
        <w:ind w:right="326"/>
        <w:jc w:val="both"/>
      </w:pPr>
      <w:r>
        <w:t>Программа</w:t>
      </w:r>
      <w:r>
        <w:rPr>
          <w:spacing w:val="13"/>
        </w:rPr>
        <w:t xml:space="preserve"> </w:t>
      </w:r>
      <w:r>
        <w:t>рассчитана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1</w:t>
      </w:r>
      <w:r>
        <w:rPr>
          <w:rFonts w:hint="default"/>
          <w:lang w:val="ru-RU"/>
        </w:rPr>
        <w:t>4</w:t>
      </w:r>
      <w:r>
        <w:t>-1</w:t>
      </w:r>
      <w:r>
        <w:rPr>
          <w:rFonts w:hint="default"/>
          <w:lang w:val="ru-RU"/>
        </w:rPr>
        <w:t>5</w:t>
      </w:r>
      <w:r>
        <w:rPr>
          <w:spacing w:val="13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модулю</w:t>
      </w:r>
      <w:r>
        <w:rPr>
          <w:spacing w:val="16"/>
        </w:rPr>
        <w:t xml:space="preserve"> </w:t>
      </w:r>
      <w:r>
        <w:t>«Работа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фотографией»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54</w:t>
      </w:r>
      <w:r>
        <w:rPr>
          <w:spacing w:val="1"/>
        </w:rPr>
        <w:t xml:space="preserve"> </w:t>
      </w:r>
      <w:r>
        <w:t>час</w:t>
      </w:r>
      <w:r>
        <w:rPr>
          <w:lang w:val="ru-RU"/>
        </w:rP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«Видеосъемка»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54</w:t>
      </w:r>
      <w:r>
        <w:rPr>
          <w:spacing w:val="1"/>
        </w:rPr>
        <w:t xml:space="preserve"> </w:t>
      </w:r>
      <w:r>
        <w:t>час</w:t>
      </w:r>
      <w:r>
        <w:rPr>
          <w:lang w:val="ru-RU"/>
        </w:rPr>
        <w:t>а</w:t>
      </w:r>
      <w:r>
        <w:t>.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spacing w:val="1"/>
          <w:lang w:val="ru-RU"/>
        </w:rPr>
        <w:t>три</w:t>
      </w:r>
      <w:r>
        <w:rPr>
          <w:spacing w:val="1"/>
        </w:rPr>
        <w:t xml:space="preserve"> </w:t>
      </w:r>
      <w:r>
        <w:t>раз</w:t>
      </w:r>
      <w:r>
        <w:rPr>
          <w:lang w:val="ru-RU"/>
        </w:rP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от</w:t>
      </w:r>
      <w:r>
        <w:rPr>
          <w:rFonts w:hint="default"/>
          <w:spacing w:val="1"/>
          <w:lang w:val="ru-RU"/>
        </w:rPr>
        <w:t xml:space="preserve"> 10 до 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возможны изменения в продолжительности и порядке прохождения</w:t>
      </w:r>
      <w:r>
        <w:rPr>
          <w:spacing w:val="1"/>
        </w:rPr>
        <w:t xml:space="preserve"> </w:t>
      </w:r>
      <w:r>
        <w:t>тем.</w:t>
      </w:r>
    </w:p>
    <w:p>
      <w:pPr>
        <w:pStyle w:val="2"/>
        <w:spacing w:before="204"/>
        <w:ind w:left="332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>
      <w:pPr>
        <w:pStyle w:val="7"/>
        <w:spacing w:before="245" w:line="276" w:lineRule="auto"/>
        <w:ind w:right="329"/>
        <w:jc w:val="both"/>
      </w:pPr>
      <w:r>
        <w:t>Основной целью изучения курса является освоение базовых понятий и методов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фото-видео</w:t>
      </w:r>
      <w:r>
        <w:rPr>
          <w:spacing w:val="1"/>
        </w:rPr>
        <w:t xml:space="preserve"> </w:t>
      </w:r>
      <w:r>
        <w:t>материалов, звука; обеспечение глубокого понимания принципов построения и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изображений,</w:t>
      </w:r>
      <w:r>
        <w:rPr>
          <w:spacing w:val="-3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файлов;</w:t>
      </w:r>
      <w:r>
        <w:rPr>
          <w:spacing w:val="-1"/>
        </w:rPr>
        <w:t xml:space="preserve"> </w:t>
      </w:r>
      <w:r>
        <w:t>профориентация</w:t>
      </w:r>
      <w:r>
        <w:rPr>
          <w:spacing w:val="-2"/>
        </w:rPr>
        <w:t xml:space="preserve"> </w:t>
      </w:r>
      <w:r>
        <w:t>учащихся.</w:t>
      </w:r>
    </w:p>
    <w:p>
      <w:pPr>
        <w:pStyle w:val="7"/>
        <w:spacing w:before="199"/>
      </w:pPr>
      <w:r>
        <w:t>Реализация</w:t>
      </w:r>
      <w:r>
        <w:rPr>
          <w:spacing w:val="-6"/>
        </w:rPr>
        <w:t xml:space="preserve"> </w:t>
      </w:r>
      <w:r>
        <w:t>намеченной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путѐм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>
      <w:pPr>
        <w:pStyle w:val="3"/>
      </w:pPr>
      <w:r>
        <w:t>Образовательных:</w:t>
      </w:r>
    </w:p>
    <w:p>
      <w:pPr>
        <w:spacing w:before="247"/>
        <w:ind w:left="3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Познакомить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с: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242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теме;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48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графическим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Microsoft</w:t>
      </w:r>
      <w:r>
        <w:rPr>
          <w:spacing w:val="-2"/>
          <w:sz w:val="28"/>
        </w:rPr>
        <w:t xml:space="preserve"> </w:t>
      </w:r>
      <w:r>
        <w:rPr>
          <w:sz w:val="28"/>
        </w:rPr>
        <w:t>Office</w:t>
      </w:r>
      <w:r>
        <w:rPr>
          <w:spacing w:val="-4"/>
          <w:sz w:val="28"/>
        </w:rPr>
        <w:t xml:space="preserve"> </w:t>
      </w:r>
      <w:r>
        <w:rPr>
          <w:sz w:val="28"/>
        </w:rPr>
        <w:t>Word;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46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программой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просмотров</w:t>
      </w:r>
      <w:r>
        <w:rPr>
          <w:spacing w:val="-5"/>
          <w:sz w:val="28"/>
        </w:rPr>
        <w:t xml:space="preserve"> </w:t>
      </w:r>
      <w:r>
        <w:rPr>
          <w:sz w:val="28"/>
        </w:rPr>
        <w:t>слайд</w:t>
      </w:r>
      <w:r>
        <w:rPr>
          <w:spacing w:val="-2"/>
          <w:sz w:val="28"/>
        </w:rPr>
        <w:t xml:space="preserve"> </w:t>
      </w:r>
      <w:r>
        <w:rPr>
          <w:sz w:val="28"/>
        </w:rPr>
        <w:t>шоу</w:t>
      </w:r>
      <w:r>
        <w:rPr>
          <w:spacing w:val="-5"/>
          <w:sz w:val="28"/>
        </w:rPr>
        <w:t xml:space="preserve"> </w:t>
      </w:r>
      <w:r>
        <w:rPr>
          <w:sz w:val="28"/>
        </w:rPr>
        <w:t>Microsoft</w:t>
      </w:r>
      <w:r>
        <w:rPr>
          <w:spacing w:val="-2"/>
          <w:sz w:val="28"/>
        </w:rPr>
        <w:t xml:space="preserve"> </w:t>
      </w:r>
      <w:r>
        <w:rPr>
          <w:sz w:val="28"/>
        </w:rPr>
        <w:t>Office</w:t>
      </w:r>
      <w:r>
        <w:rPr>
          <w:spacing w:val="-3"/>
          <w:sz w:val="28"/>
        </w:rPr>
        <w:t xml:space="preserve"> </w:t>
      </w:r>
      <w:r>
        <w:rPr>
          <w:sz w:val="28"/>
        </w:rPr>
        <w:t>Power</w:t>
      </w:r>
      <w:r>
        <w:rPr>
          <w:spacing w:val="-3"/>
          <w:sz w:val="28"/>
        </w:rPr>
        <w:t xml:space="preserve"> </w:t>
      </w:r>
      <w:r>
        <w:rPr>
          <w:sz w:val="28"/>
        </w:rPr>
        <w:t>Point;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48" w:after="0" w:line="273" w:lineRule="auto"/>
        <w:ind w:left="1053" w:right="324" w:hanging="360"/>
        <w:jc w:val="left"/>
        <w:rPr>
          <w:sz w:val="28"/>
        </w:rPr>
      </w:pPr>
      <w:r>
        <w:rPr>
          <w:sz w:val="28"/>
        </w:rPr>
        <w:t>графическими</w:t>
      </w:r>
      <w:r>
        <w:rPr>
          <w:spacing w:val="36"/>
          <w:sz w:val="28"/>
        </w:rPr>
        <w:t xml:space="preserve"> </w:t>
      </w:r>
      <w:r>
        <w:rPr>
          <w:sz w:val="28"/>
        </w:rPr>
        <w:t>редакторами</w:t>
      </w:r>
      <w:r>
        <w:rPr>
          <w:spacing w:val="40"/>
          <w:sz w:val="28"/>
        </w:rPr>
        <w:t xml:space="preserve"> </w:t>
      </w:r>
      <w:r>
        <w:rPr>
          <w:sz w:val="28"/>
        </w:rPr>
        <w:t>Microsoft</w:t>
      </w:r>
      <w:r>
        <w:rPr>
          <w:spacing w:val="37"/>
          <w:sz w:val="28"/>
        </w:rPr>
        <w:t xml:space="preserve"> </w:t>
      </w:r>
      <w:r>
        <w:rPr>
          <w:sz w:val="28"/>
        </w:rPr>
        <w:t>Office</w:t>
      </w:r>
      <w:r>
        <w:rPr>
          <w:spacing w:val="39"/>
          <w:sz w:val="28"/>
        </w:rPr>
        <w:t xml:space="preserve"> </w:t>
      </w:r>
      <w:r>
        <w:rPr>
          <w:sz w:val="28"/>
        </w:rPr>
        <w:t>Picture</w:t>
      </w:r>
      <w:r>
        <w:rPr>
          <w:spacing w:val="39"/>
          <w:sz w:val="28"/>
        </w:rPr>
        <w:t xml:space="preserve"> </w:t>
      </w:r>
      <w:r>
        <w:rPr>
          <w:sz w:val="28"/>
        </w:rPr>
        <w:t>Manager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ФотоДекор,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Фото.</w:t>
      </w:r>
      <w:r>
        <w:rPr>
          <w:spacing w:val="-2"/>
          <w:sz w:val="28"/>
        </w:rPr>
        <w:t xml:space="preserve"> </w:t>
      </w:r>
      <w:r>
        <w:rPr>
          <w:sz w:val="28"/>
        </w:rPr>
        <w:t>Эдитор;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3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видео-редакторами</w:t>
      </w:r>
      <w:r>
        <w:rPr>
          <w:spacing w:val="-8"/>
          <w:sz w:val="28"/>
        </w:rPr>
        <w:t xml:space="preserve"> </w:t>
      </w:r>
      <w:r>
        <w:rPr>
          <w:sz w:val="28"/>
        </w:rPr>
        <w:t>Movie</w:t>
      </w:r>
      <w:r>
        <w:rPr>
          <w:spacing w:val="-5"/>
          <w:sz w:val="28"/>
        </w:rPr>
        <w:t xml:space="preserve"> </w:t>
      </w:r>
      <w:r>
        <w:rPr>
          <w:sz w:val="28"/>
        </w:rPr>
        <w:t>Maker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Windows</w:t>
      </w:r>
      <w:r>
        <w:rPr>
          <w:spacing w:val="-4"/>
          <w:sz w:val="28"/>
        </w:rPr>
        <w:t xml:space="preserve"> </w:t>
      </w:r>
      <w:r>
        <w:rPr>
          <w:sz w:val="28"/>
        </w:rPr>
        <w:t>Live;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46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программами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sz w:val="28"/>
        </w:rPr>
        <w:t>AudiaCity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48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формированием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архива.</w:t>
      </w:r>
    </w:p>
    <w:p>
      <w:pPr>
        <w:pStyle w:val="3"/>
        <w:spacing w:before="255"/>
      </w:pPr>
      <w:r>
        <w:t>Развивающих:</w:t>
      </w:r>
    </w:p>
    <w:p>
      <w:pPr>
        <w:spacing w:before="250"/>
        <w:ind w:left="33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Развивать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учащихся:</w:t>
      </w:r>
    </w:p>
    <w:p>
      <w:pPr>
        <w:spacing w:after="0"/>
        <w:jc w:val="left"/>
        <w:rPr>
          <w:sz w:val="28"/>
        </w:rPr>
        <w:sectPr>
          <w:pgSz w:w="11910" w:h="16840"/>
          <w:pgMar w:top="760" w:right="520" w:bottom="1200" w:left="800" w:header="0" w:footer="922" w:gutter="0"/>
          <w:cols w:space="720" w:num="1"/>
        </w:sectPr>
      </w:pP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85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пользовательский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  <w:tab w:val="left" w:pos="2754"/>
          <w:tab w:val="left" w:pos="4454"/>
          <w:tab w:val="left" w:pos="6045"/>
          <w:tab w:val="left" w:pos="7315"/>
          <w:tab w:val="left" w:pos="8919"/>
        </w:tabs>
        <w:spacing w:before="46" w:after="0" w:line="273" w:lineRule="auto"/>
        <w:ind w:left="1053" w:right="328" w:hanging="360"/>
        <w:jc w:val="left"/>
        <w:rPr>
          <w:sz w:val="28"/>
        </w:rPr>
      </w:pPr>
      <w:r>
        <w:rPr>
          <w:sz w:val="28"/>
        </w:rPr>
        <w:t>логическое</w:t>
      </w:r>
      <w:r>
        <w:rPr>
          <w:sz w:val="28"/>
        </w:rPr>
        <w:tab/>
      </w:r>
      <w:r>
        <w:rPr>
          <w:sz w:val="28"/>
        </w:rPr>
        <w:t>мышление,</w:t>
      </w:r>
      <w:r>
        <w:rPr>
          <w:sz w:val="28"/>
        </w:rPr>
        <w:tab/>
      </w:r>
      <w:r>
        <w:rPr>
          <w:sz w:val="28"/>
        </w:rPr>
        <w:t>внимание,</w:t>
      </w:r>
      <w:r>
        <w:rPr>
          <w:sz w:val="28"/>
        </w:rPr>
        <w:tab/>
      </w:r>
      <w:r>
        <w:rPr>
          <w:sz w:val="28"/>
        </w:rPr>
        <w:t>память,</w:t>
      </w:r>
      <w:r>
        <w:rPr>
          <w:sz w:val="28"/>
        </w:rPr>
        <w:tab/>
      </w:r>
      <w:r>
        <w:rPr>
          <w:sz w:val="28"/>
        </w:rPr>
        <w:t>фантазию,</w:t>
      </w:r>
      <w:r>
        <w:rPr>
          <w:sz w:val="28"/>
        </w:rPr>
        <w:tab/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3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сценария;</w:t>
      </w:r>
    </w:p>
    <w:p>
      <w:pPr>
        <w:pStyle w:val="11"/>
        <w:numPr>
          <w:ilvl w:val="0"/>
          <w:numId w:val="1"/>
        </w:numPr>
        <w:tabs>
          <w:tab w:val="left" w:pos="1053"/>
          <w:tab w:val="left" w:pos="1054"/>
        </w:tabs>
        <w:spacing w:before="48" w:after="0" w:line="240" w:lineRule="auto"/>
        <w:ind w:left="1053" w:right="0" w:hanging="361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видеоматериал.</w:t>
      </w:r>
    </w:p>
    <w:p>
      <w:pPr>
        <w:pStyle w:val="3"/>
      </w:pPr>
      <w:r>
        <w:t>Воспитывающих:</w:t>
      </w:r>
    </w:p>
    <w:p>
      <w:pPr>
        <w:pStyle w:val="11"/>
        <w:numPr>
          <w:ilvl w:val="0"/>
          <w:numId w:val="1"/>
        </w:numPr>
        <w:tabs>
          <w:tab w:val="left" w:pos="1054"/>
        </w:tabs>
        <w:spacing w:before="239" w:after="0" w:line="276" w:lineRule="auto"/>
        <w:ind w:left="1053" w:right="333" w:hanging="36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этические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информацией;</w:t>
      </w:r>
    </w:p>
    <w:p>
      <w:pPr>
        <w:pStyle w:val="11"/>
        <w:numPr>
          <w:ilvl w:val="0"/>
          <w:numId w:val="1"/>
        </w:numPr>
        <w:tabs>
          <w:tab w:val="left" w:pos="1054"/>
        </w:tabs>
        <w:spacing w:before="0" w:after="0" w:line="273" w:lineRule="auto"/>
        <w:ind w:left="1053" w:right="334" w:hanging="360"/>
        <w:jc w:val="both"/>
        <w:rPr>
          <w:sz w:val="28"/>
        </w:rPr>
      </w:pPr>
      <w:r>
        <w:rPr>
          <w:sz w:val="28"/>
        </w:rPr>
        <w:t>Воспитывать стремление к самоутверждению через освоение компьютера 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помощью;</w:t>
      </w:r>
    </w:p>
    <w:p>
      <w:pPr>
        <w:pStyle w:val="11"/>
        <w:numPr>
          <w:ilvl w:val="0"/>
          <w:numId w:val="1"/>
        </w:numPr>
        <w:tabs>
          <w:tab w:val="left" w:pos="1054"/>
        </w:tabs>
        <w:spacing w:before="0" w:after="0" w:line="273" w:lineRule="auto"/>
        <w:ind w:left="1053" w:right="332" w:hanging="36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возможные свои ошибки;</w:t>
      </w:r>
    </w:p>
    <w:p>
      <w:pPr>
        <w:pStyle w:val="11"/>
        <w:numPr>
          <w:ilvl w:val="0"/>
          <w:numId w:val="1"/>
        </w:numPr>
        <w:tabs>
          <w:tab w:val="left" w:pos="1054"/>
        </w:tabs>
        <w:spacing w:before="3" w:after="0" w:line="273" w:lineRule="auto"/>
        <w:ind w:left="1053" w:right="336" w:hanging="36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 задач;</w:t>
      </w:r>
    </w:p>
    <w:p>
      <w:pPr>
        <w:pStyle w:val="11"/>
        <w:numPr>
          <w:ilvl w:val="0"/>
          <w:numId w:val="1"/>
        </w:numPr>
        <w:tabs>
          <w:tab w:val="left" w:pos="1054"/>
        </w:tabs>
        <w:spacing w:before="2" w:after="0" w:line="240" w:lineRule="auto"/>
        <w:ind w:left="1053" w:right="0" w:hanging="361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пользователе продуктов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>
      <w:pPr>
        <w:pStyle w:val="2"/>
        <w:spacing w:before="254"/>
        <w:ind w:right="1043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</w:p>
    <w:p>
      <w:pPr>
        <w:pStyle w:val="7"/>
        <w:spacing w:before="242" w:line="276" w:lineRule="auto"/>
        <w:ind w:right="322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 – технология коллективной творческой деятельности. В ходе реализации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теоретические знания закрепляются на практических занятиях, отрабатываются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закрепляются приобретенные навыки.</w:t>
      </w:r>
    </w:p>
    <w:p>
      <w:pPr>
        <w:pStyle w:val="7"/>
        <w:spacing w:before="200" w:line="276" w:lineRule="auto"/>
        <w:ind w:right="325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способностей слушать и слышать, видеть и замечать, концентрироваться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нужном,</w:t>
      </w:r>
      <w:r>
        <w:rPr>
          <w:spacing w:val="-2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и воспринимать.</w:t>
      </w:r>
    </w:p>
    <w:p>
      <w:pPr>
        <w:pStyle w:val="7"/>
        <w:spacing w:before="202" w:line="276" w:lineRule="auto"/>
        <w:ind w:right="331"/>
        <w:jc w:val="both"/>
      </w:pPr>
      <w:r>
        <w:t>-индивидуальные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2"/>
        </w:rPr>
        <w:t xml:space="preserve"> </w:t>
      </w:r>
      <w:r>
        <w:t>и умений;</w:t>
      </w:r>
    </w:p>
    <w:p>
      <w:pPr>
        <w:pStyle w:val="7"/>
        <w:spacing w:before="200" w:line="276" w:lineRule="auto"/>
        <w:ind w:right="334"/>
        <w:jc w:val="both"/>
      </w:pPr>
      <w:r>
        <w:t>-групповые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знаний;</w:t>
      </w:r>
    </w:p>
    <w:p>
      <w:pPr>
        <w:pStyle w:val="7"/>
        <w:spacing w:before="200"/>
      </w:pPr>
      <w:r>
        <w:t>-зачет</w:t>
      </w:r>
      <w:r>
        <w:rPr>
          <w:spacing w:val="-5"/>
        </w:rPr>
        <w:t xml:space="preserve"> </w:t>
      </w:r>
      <w:r>
        <w:t>выявляет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обученности</w:t>
      </w:r>
      <w:r>
        <w:rPr>
          <w:spacing w:val="-4"/>
        </w:rPr>
        <w:t xml:space="preserve"> </w:t>
      </w:r>
      <w:r>
        <w:t>воспитанников;</w:t>
      </w:r>
    </w:p>
    <w:p>
      <w:pPr>
        <w:pStyle w:val="7"/>
        <w:spacing w:before="248"/>
      </w:pPr>
      <w:r>
        <w:t>-включение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процесс;</w:t>
      </w:r>
    </w:p>
    <w:p>
      <w:pPr>
        <w:spacing w:after="0"/>
        <w:sectPr>
          <w:pgSz w:w="11910" w:h="16840"/>
          <w:pgMar w:top="740" w:right="520" w:bottom="1200" w:left="800" w:header="0" w:footer="922" w:gutter="0"/>
          <w:cols w:space="720" w:num="1"/>
        </w:sectPr>
      </w:pPr>
    </w:p>
    <w:p>
      <w:pPr>
        <w:pStyle w:val="7"/>
        <w:spacing w:before="66" w:line="276" w:lineRule="auto"/>
        <w:ind w:right="333"/>
        <w:jc w:val="both"/>
      </w:pPr>
      <w:r>
        <w:t>-производство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успех,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выявляет</w:t>
      </w:r>
      <w:r>
        <w:rPr>
          <w:spacing w:val="-2"/>
        </w:rPr>
        <w:t xml:space="preserve"> </w:t>
      </w:r>
      <w:r>
        <w:t>недостатки;</w:t>
      </w:r>
    </w:p>
    <w:p>
      <w:pPr>
        <w:pStyle w:val="7"/>
        <w:spacing w:before="199" w:line="278" w:lineRule="auto"/>
        <w:ind w:right="331"/>
        <w:jc w:val="both"/>
      </w:pPr>
      <w:r>
        <w:t>-выполнение каждым членом коллектива творческого задания позволяет выявить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-4"/>
        </w:rPr>
        <w:t xml:space="preserve"> </w:t>
      </w:r>
      <w:r>
        <w:t>находки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интересный конечный</w:t>
      </w:r>
      <w:r>
        <w:rPr>
          <w:spacing w:val="-1"/>
        </w:rPr>
        <w:t xml:space="preserve"> </w:t>
      </w:r>
      <w:r>
        <w:t>результат;</w:t>
      </w:r>
    </w:p>
    <w:p>
      <w:pPr>
        <w:pStyle w:val="7"/>
        <w:spacing w:before="193" w:line="276" w:lineRule="auto"/>
        <w:ind w:right="330"/>
        <w:jc w:val="both"/>
      </w:pPr>
      <w:r>
        <w:t>-выполнение самостоятельных работ помогает воспитаннику и педагогу 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на индивидуальных</w:t>
      </w:r>
      <w:r>
        <w:rPr>
          <w:spacing w:val="1"/>
        </w:rPr>
        <w:t xml:space="preserve"> </w:t>
      </w:r>
      <w:r>
        <w:t>занятиях;</w:t>
      </w:r>
    </w:p>
    <w:p>
      <w:pPr>
        <w:pStyle w:val="7"/>
        <w:spacing w:before="202" w:line="276" w:lineRule="auto"/>
        <w:ind w:right="334"/>
        <w:jc w:val="both"/>
      </w:pPr>
      <w:r>
        <w:t>-творческие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выявляют</w:t>
      </w:r>
      <w:r>
        <w:rPr>
          <w:spacing w:val="-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каждого воспитанника;</w:t>
      </w:r>
    </w:p>
    <w:p>
      <w:pPr>
        <w:pStyle w:val="7"/>
        <w:spacing w:before="201" w:line="276" w:lineRule="auto"/>
        <w:ind w:right="333" w:firstLine="69"/>
        <w:jc w:val="both"/>
      </w:pPr>
      <w:r>
        <w:t>-коллективные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являются:</w:t>
      </w:r>
    </w:p>
    <w:p>
      <w:pPr>
        <w:pStyle w:val="7"/>
        <w:spacing w:before="200"/>
      </w:pPr>
      <w:r>
        <w:t>-практический</w:t>
      </w:r>
      <w:r>
        <w:rPr>
          <w:spacing w:val="-4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фото-видео</w:t>
      </w:r>
      <w:r>
        <w:rPr>
          <w:spacing w:val="-2"/>
        </w:rPr>
        <w:t xml:space="preserve"> </w:t>
      </w:r>
      <w:r>
        <w:t>технике);</w:t>
      </w:r>
    </w:p>
    <w:p>
      <w:pPr>
        <w:pStyle w:val="7"/>
        <w:spacing w:before="247"/>
        <w:ind w:left="402"/>
      </w:pPr>
      <w:r>
        <w:t>-наглядный</w:t>
      </w:r>
      <w:r>
        <w:rPr>
          <w:spacing w:val="-5"/>
        </w:rPr>
        <w:t xml:space="preserve"> </w:t>
      </w:r>
      <w:r>
        <w:t>(иллюстрация,</w:t>
      </w:r>
      <w:r>
        <w:rPr>
          <w:spacing w:val="-8"/>
        </w:rPr>
        <w:t xml:space="preserve"> </w:t>
      </w:r>
      <w:r>
        <w:t>демонстрация,</w:t>
      </w:r>
      <w:r>
        <w:rPr>
          <w:spacing w:val="-5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видеоматериалов);</w:t>
      </w:r>
    </w:p>
    <w:p>
      <w:pPr>
        <w:pStyle w:val="7"/>
        <w:spacing w:before="249"/>
      </w:pPr>
      <w:r>
        <w:t>-словесный</w:t>
      </w:r>
      <w:r>
        <w:rPr>
          <w:spacing w:val="-3"/>
        </w:rPr>
        <w:t xml:space="preserve"> </w:t>
      </w:r>
      <w:r>
        <w:t>(объяснение,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дискуссия);</w:t>
      </w:r>
    </w:p>
    <w:p>
      <w:pPr>
        <w:pStyle w:val="7"/>
        <w:spacing w:before="247" w:line="427" w:lineRule="auto"/>
        <w:ind w:right="2894"/>
      </w:pPr>
      <w:r>
        <w:t>-работа с литературой (чтение, изучение, конспектирование).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принципы обучения:</w:t>
      </w:r>
    </w:p>
    <w:p>
      <w:pPr>
        <w:pStyle w:val="11"/>
        <w:numPr>
          <w:ilvl w:val="0"/>
          <w:numId w:val="2"/>
        </w:numPr>
        <w:tabs>
          <w:tab w:val="left" w:pos="497"/>
        </w:tabs>
        <w:spacing w:before="0" w:after="0" w:line="319" w:lineRule="exact"/>
        <w:ind w:left="496" w:right="0" w:hanging="165"/>
        <w:jc w:val="left"/>
        <w:rPr>
          <w:sz w:val="28"/>
        </w:rPr>
      </w:pPr>
      <w:r>
        <w:rPr>
          <w:sz w:val="28"/>
        </w:rPr>
        <w:t>доступность:</w:t>
      </w:r>
    </w:p>
    <w:p>
      <w:pPr>
        <w:pStyle w:val="11"/>
        <w:numPr>
          <w:ilvl w:val="0"/>
          <w:numId w:val="2"/>
        </w:numPr>
        <w:tabs>
          <w:tab w:val="left" w:pos="497"/>
        </w:tabs>
        <w:spacing w:before="247" w:after="0" w:line="240" w:lineRule="auto"/>
        <w:ind w:left="496" w:right="0" w:hanging="165"/>
        <w:jc w:val="left"/>
        <w:rPr>
          <w:sz w:val="28"/>
        </w:rPr>
      </w:pPr>
      <w:r>
        <w:rPr>
          <w:sz w:val="28"/>
        </w:rPr>
        <w:t>научность;</w:t>
      </w:r>
    </w:p>
    <w:p>
      <w:pPr>
        <w:pStyle w:val="11"/>
        <w:numPr>
          <w:ilvl w:val="0"/>
          <w:numId w:val="2"/>
        </w:numPr>
        <w:tabs>
          <w:tab w:val="left" w:pos="497"/>
        </w:tabs>
        <w:spacing w:before="249" w:after="0" w:line="240" w:lineRule="auto"/>
        <w:ind w:left="496" w:right="0" w:hanging="165"/>
        <w:jc w:val="left"/>
        <w:rPr>
          <w:sz w:val="28"/>
        </w:rPr>
      </w:pPr>
      <w:r>
        <w:rPr>
          <w:sz w:val="28"/>
        </w:rPr>
        <w:t>наглядность;</w:t>
      </w:r>
    </w:p>
    <w:p>
      <w:pPr>
        <w:pStyle w:val="11"/>
        <w:numPr>
          <w:ilvl w:val="0"/>
          <w:numId w:val="2"/>
        </w:numPr>
        <w:tabs>
          <w:tab w:val="left" w:pos="497"/>
        </w:tabs>
        <w:spacing w:before="247" w:after="0" w:line="240" w:lineRule="auto"/>
        <w:ind w:left="496" w:right="0" w:hanging="165"/>
        <w:jc w:val="left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системность;</w:t>
      </w:r>
    </w:p>
    <w:p>
      <w:pPr>
        <w:pStyle w:val="11"/>
        <w:numPr>
          <w:ilvl w:val="0"/>
          <w:numId w:val="2"/>
        </w:numPr>
        <w:tabs>
          <w:tab w:val="left" w:pos="497"/>
        </w:tabs>
        <w:spacing w:before="249" w:after="0" w:line="240" w:lineRule="auto"/>
        <w:ind w:left="496" w:right="0" w:hanging="165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2"/>
        <w:spacing w:before="254"/>
        <w:ind w:right="1047"/>
      </w:pPr>
      <w:r>
        <w:t>Способы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результатов</w:t>
      </w:r>
    </w:p>
    <w:p>
      <w:pPr>
        <w:pStyle w:val="7"/>
        <w:spacing w:before="242" w:line="276" w:lineRule="auto"/>
        <w:ind w:right="328" w:firstLine="708"/>
        <w:jc w:val="both"/>
      </w:pPr>
      <w:r>
        <w:t>Оценивание и контроль деятельности 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творческих отчетов. На творческий отчет каждый воспитанник представляет свою</w:t>
      </w:r>
      <w:r>
        <w:rPr>
          <w:spacing w:val="-67"/>
        </w:rPr>
        <w:t xml:space="preserve"> </w:t>
      </w:r>
      <w:r>
        <w:t>творческую,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уровням: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высокий.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 творческих заданий применяется коллективная оценка, т.е. воспитанники</w:t>
      </w:r>
      <w:r>
        <w:rPr>
          <w:spacing w:val="1"/>
        </w:rPr>
        <w:t xml:space="preserve"> </w:t>
      </w:r>
      <w:r>
        <w:t>сами оценивают каждую представленную творческую работу. Воспитанники на</w:t>
      </w:r>
      <w:r>
        <w:rPr>
          <w:spacing w:val="1"/>
        </w:rPr>
        <w:t xml:space="preserve"> </w:t>
      </w:r>
      <w:r>
        <w:t>практических, творческих занятиях сами выбирают область деятельности, которая</w:t>
      </w:r>
      <w:r>
        <w:rPr>
          <w:spacing w:val="-67"/>
        </w:rPr>
        <w:t xml:space="preserve"> </w:t>
      </w:r>
      <w:r>
        <w:t>им</w:t>
      </w:r>
      <w:r>
        <w:rPr>
          <w:spacing w:val="56"/>
        </w:rPr>
        <w:t xml:space="preserve"> </w:t>
      </w:r>
      <w:r>
        <w:t>интересна.</w:t>
      </w:r>
      <w:r>
        <w:rPr>
          <w:spacing w:val="58"/>
        </w:rPr>
        <w:t xml:space="preserve"> </w:t>
      </w:r>
      <w:r>
        <w:t>Педагог</w:t>
      </w:r>
      <w:r>
        <w:rPr>
          <w:spacing w:val="57"/>
        </w:rPr>
        <w:t xml:space="preserve"> </w:t>
      </w:r>
      <w:r>
        <w:t>поощряет</w:t>
      </w:r>
      <w:r>
        <w:rPr>
          <w:spacing w:val="57"/>
        </w:rPr>
        <w:t xml:space="preserve"> </w:t>
      </w:r>
      <w:r>
        <w:t>инициативу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самостоятельность</w:t>
      </w:r>
      <w:r>
        <w:rPr>
          <w:spacing w:val="56"/>
        </w:rPr>
        <w:t xml:space="preserve"> </w:t>
      </w:r>
      <w:r>
        <w:t>и,</w:t>
      </w:r>
      <w:r>
        <w:rPr>
          <w:spacing w:val="58"/>
        </w:rPr>
        <w:t xml:space="preserve"> </w:t>
      </w:r>
      <w:r>
        <w:t>если</w:t>
      </w:r>
    </w:p>
    <w:p>
      <w:pPr>
        <w:spacing w:after="0" w:line="276" w:lineRule="auto"/>
        <w:jc w:val="both"/>
        <w:sectPr>
          <w:pgSz w:w="11910" w:h="16840"/>
          <w:pgMar w:top="760" w:right="520" w:bottom="1200" w:left="800" w:header="0" w:footer="922" w:gutter="0"/>
          <w:cols w:space="720" w:num="1"/>
        </w:sectPr>
      </w:pPr>
    </w:p>
    <w:p>
      <w:pPr>
        <w:pStyle w:val="7"/>
        <w:tabs>
          <w:tab w:val="left" w:pos="1822"/>
          <w:tab w:val="left" w:pos="4013"/>
          <w:tab w:val="left" w:pos="5925"/>
          <w:tab w:val="left" w:pos="8304"/>
        </w:tabs>
        <w:spacing w:before="66" w:line="276" w:lineRule="auto"/>
        <w:ind w:right="332"/>
      </w:pPr>
      <w:r>
        <w:t>возникает</w:t>
      </w:r>
      <w:r>
        <w:tab/>
      </w:r>
      <w:r>
        <w:t>необходимость,</w:t>
      </w:r>
      <w:r>
        <w:tab/>
      </w:r>
      <w:r>
        <w:t>корректирует</w:t>
      </w:r>
      <w:r>
        <w:tab/>
      </w:r>
      <w:r>
        <w:t>технологическое,</w:t>
      </w:r>
      <w:r>
        <w:tab/>
      </w:r>
      <w:r>
        <w:rPr>
          <w:spacing w:val="-1"/>
        </w:rPr>
        <w:t>художественное</w:t>
      </w:r>
      <w:r>
        <w:rPr>
          <w:spacing w:val="-67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 учащихся.</w:t>
      </w:r>
    </w:p>
    <w:p>
      <w:pPr>
        <w:pStyle w:val="2"/>
        <w:spacing w:before="203" w:after="27" w:line="424" w:lineRule="auto"/>
        <w:ind w:left="3463" w:right="3203" w:hanging="245"/>
        <w:jc w:val="left"/>
      </w:pPr>
      <w:r>
        <w:t>Модуль «Работа с фотографией»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tbl>
      <w:tblPr>
        <w:tblStyle w:val="5"/>
        <w:tblW w:w="0" w:type="auto"/>
        <w:tblInd w:w="1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5927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42" w:type="dxa"/>
          </w:tcPr>
          <w:p>
            <w:pPr>
              <w:pStyle w:val="1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27" w:type="dxa"/>
          </w:tcPr>
          <w:p>
            <w:pPr>
              <w:pStyle w:val="12"/>
              <w:ind w:left="14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332" w:type="dxa"/>
          </w:tcPr>
          <w:p>
            <w:pPr>
              <w:pStyle w:val="12"/>
              <w:ind w:left="30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>
            <w:pPr>
              <w:pStyle w:val="12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42" w:type="dxa"/>
          </w:tcPr>
          <w:p>
            <w:pPr>
              <w:pStyle w:val="12"/>
              <w:spacing w:line="270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2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Фотография: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1332" w:type="dxa"/>
          </w:tcPr>
          <w:p>
            <w:pPr>
              <w:pStyle w:val="12"/>
              <w:spacing w:line="270" w:lineRule="exact"/>
              <w:ind w:left="0" w:right="59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42" w:type="dxa"/>
          </w:tcPr>
          <w:p>
            <w:pPr>
              <w:pStyle w:val="12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2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1332" w:type="dxa"/>
          </w:tcPr>
          <w:p>
            <w:pPr>
              <w:pStyle w:val="12"/>
              <w:ind w:left="0" w:right="59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42" w:type="dxa"/>
          </w:tcPr>
          <w:p>
            <w:pPr>
              <w:pStyle w:val="12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2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1332" w:type="dxa"/>
          </w:tcPr>
          <w:p>
            <w:pPr>
              <w:pStyle w:val="12"/>
              <w:ind w:left="0" w:right="59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42" w:type="dxa"/>
          </w:tcPr>
          <w:p>
            <w:pPr>
              <w:pStyle w:val="12"/>
              <w:spacing w:line="271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27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фотосъемки</w:t>
            </w:r>
          </w:p>
        </w:tc>
        <w:tc>
          <w:tcPr>
            <w:tcW w:w="1332" w:type="dxa"/>
          </w:tcPr>
          <w:p>
            <w:pPr>
              <w:pStyle w:val="12"/>
              <w:spacing w:line="271" w:lineRule="exact"/>
              <w:ind w:left="0" w:right="59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42" w:type="dxa"/>
          </w:tcPr>
          <w:p>
            <w:pPr>
              <w:pStyle w:val="12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2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Постобработка</w:t>
            </w:r>
          </w:p>
        </w:tc>
        <w:tc>
          <w:tcPr>
            <w:tcW w:w="1332" w:type="dxa"/>
          </w:tcPr>
          <w:p>
            <w:pPr>
              <w:pStyle w:val="12"/>
              <w:ind w:left="0" w:right="59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42" w:type="dxa"/>
          </w:tcPr>
          <w:p>
            <w:pPr>
              <w:pStyle w:val="12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2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Ретуширование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332" w:type="dxa"/>
          </w:tcPr>
          <w:p>
            <w:pPr>
              <w:pStyle w:val="12"/>
              <w:ind w:left="0" w:right="59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42" w:type="dxa"/>
          </w:tcPr>
          <w:p>
            <w:pPr>
              <w:pStyle w:val="12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2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332" w:type="dxa"/>
          </w:tcPr>
          <w:p>
            <w:pPr>
              <w:pStyle w:val="12"/>
              <w:ind w:left="0" w:right="59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42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2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32" w:type="dxa"/>
          </w:tcPr>
          <w:p>
            <w:pPr>
              <w:pStyle w:val="12"/>
              <w:ind w:left="0" w:right="534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54</w:t>
            </w:r>
          </w:p>
        </w:tc>
      </w:tr>
    </w:tbl>
    <w:p>
      <w:pPr>
        <w:pStyle w:val="7"/>
        <w:spacing w:before="5"/>
        <w:ind w:left="0"/>
        <w:rPr>
          <w:b/>
          <w:sz w:val="38"/>
        </w:rPr>
      </w:pPr>
    </w:p>
    <w:p>
      <w:pPr>
        <w:spacing w:before="0"/>
        <w:ind w:left="1010" w:right="0" w:firstLine="0"/>
        <w:jc w:val="left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>
      <w:pPr>
        <w:pStyle w:val="7"/>
        <w:spacing w:before="9"/>
        <w:ind w:left="0"/>
        <w:rPr>
          <w:b/>
          <w:sz w:val="10"/>
        </w:r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01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2" w:type="dxa"/>
          </w:tcPr>
          <w:p>
            <w:pPr>
              <w:pStyle w:val="1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1" w:type="dxa"/>
          </w:tcPr>
          <w:p>
            <w:pPr>
              <w:pStyle w:val="12"/>
              <w:spacing w:line="273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829" w:type="dxa"/>
          </w:tcPr>
          <w:p>
            <w:pPr>
              <w:pStyle w:val="12"/>
              <w:spacing w:line="273" w:lineRule="exact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3" w:type="dxa"/>
          </w:tcPr>
          <w:p>
            <w:pPr>
              <w:pStyle w:val="12"/>
              <w:spacing w:line="276" w:lineRule="exact"/>
              <w:ind w:left="259" w:right="15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6" w:type="dxa"/>
          </w:tcPr>
          <w:p>
            <w:pPr>
              <w:pStyle w:val="12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52" w:type="dxa"/>
          </w:tcPr>
          <w:p>
            <w:pPr>
              <w:pStyle w:val="12"/>
              <w:spacing w:line="267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1" w:type="dxa"/>
          </w:tcPr>
          <w:p>
            <w:pPr>
              <w:pStyle w:val="12"/>
              <w:tabs>
                <w:tab w:val="left" w:pos="2431"/>
              </w:tabs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фотоаппаратов Изучаем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фотоаппарат.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внутри?</w:t>
            </w:r>
          </w:p>
        </w:tc>
        <w:tc>
          <w:tcPr>
            <w:tcW w:w="3829" w:type="dxa"/>
          </w:tcPr>
          <w:p>
            <w:pPr>
              <w:pStyle w:val="12"/>
              <w:spacing w:line="240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фотосъѐмки,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 к теме». С чего началась,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окна».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>
            <w:pPr>
              <w:pStyle w:val="12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</w:p>
        </w:tc>
        <w:tc>
          <w:tcPr>
            <w:tcW w:w="1133" w:type="dxa"/>
          </w:tcPr>
          <w:p>
            <w:pPr>
              <w:pStyle w:val="12"/>
              <w:spacing w:line="267" w:lineRule="exact"/>
              <w:ind w:left="50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2" w:type="dxa"/>
            <w:vMerge w:val="restart"/>
          </w:tcPr>
          <w:p>
            <w:pPr>
              <w:pStyle w:val="12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1" w:type="dxa"/>
          </w:tcPr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фотоаппаратом.</w:t>
            </w:r>
          </w:p>
        </w:tc>
        <w:tc>
          <w:tcPr>
            <w:tcW w:w="3829" w:type="dxa"/>
          </w:tcPr>
          <w:p>
            <w:pPr>
              <w:pStyle w:val="12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</w:p>
          <w:p>
            <w:pPr>
              <w:pStyle w:val="12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ind w:left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tabs>
                <w:tab w:val="left" w:pos="1900"/>
              </w:tabs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Правильная установка камеры.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объектива.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329"/>
                <w:tab w:val="left" w:pos="2787"/>
              </w:tabs>
              <w:spacing w:line="240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Пиксели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</w:p>
          <w:p>
            <w:pPr>
              <w:pStyle w:val="12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изображений.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tabs>
                <w:tab w:val="left" w:pos="1612"/>
                <w:tab w:val="left" w:pos="1988"/>
                <w:tab w:val="left" w:pos="2255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</w:p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редакторах</w:t>
            </w:r>
          </w:p>
        </w:tc>
        <w:tc>
          <w:tcPr>
            <w:tcW w:w="3829" w:type="dxa"/>
          </w:tcPr>
          <w:p>
            <w:pPr>
              <w:pStyle w:val="12"/>
              <w:spacing w:line="240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Photoshop.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Аналогичные</w:t>
            </w:r>
          </w:p>
          <w:p>
            <w:pPr>
              <w:pStyle w:val="12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редакторы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52" w:type="dxa"/>
            <w:tcBorders>
              <w:bottom w:val="nil"/>
            </w:tcBorders>
          </w:tcPr>
          <w:p>
            <w:pPr>
              <w:pStyle w:val="12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1" w:type="dxa"/>
          </w:tcPr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снимков.</w:t>
            </w:r>
          </w:p>
        </w:tc>
        <w:tc>
          <w:tcPr>
            <w:tcW w:w="3829" w:type="dxa"/>
          </w:tcPr>
          <w:p>
            <w:pPr>
              <w:pStyle w:val="12"/>
              <w:ind w:left="111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>
            <w:pPr>
              <w:pStyle w:val="12"/>
              <w:tabs>
                <w:tab w:val="left" w:pos="1826"/>
                <w:tab w:val="left" w:pos="2413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редакторах.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12"/>
              <w:ind w:left="5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760" w:right="520" w:bottom="1200" w:left="800" w:header="0" w:footer="922" w:gutter="0"/>
          <w:cols w:space="720" w:num="1"/>
        </w:sect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01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2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Выставка 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801"/>
                <w:tab w:val="left" w:pos="3142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открытой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фото-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Пейзаж.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228"/>
                <w:tab w:val="left" w:pos="1763"/>
                <w:tab w:val="left" w:pos="2758"/>
                <w:tab w:val="left" w:pos="3249"/>
              </w:tabs>
              <w:spacing w:line="240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Пейзаж.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Фотосъемка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>
            <w:pPr>
              <w:pStyle w:val="12"/>
              <w:tabs>
                <w:tab w:val="left" w:pos="1103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пейзаж.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743"/>
                <w:tab w:val="left" w:pos="2731"/>
                <w:tab w:val="left" w:pos="3189"/>
              </w:tabs>
              <w:spacing w:line="24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предостарожности.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снимков.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826"/>
                <w:tab w:val="left" w:pos="2415"/>
              </w:tabs>
              <w:spacing w:line="240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редакторах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tabs>
                <w:tab w:val="left" w:pos="1616"/>
                <w:tab w:val="left" w:pos="2045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Collage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917"/>
                <w:tab w:val="left" w:pos="2502"/>
                <w:tab w:val="left" w:pos="3593"/>
              </w:tabs>
              <w:spacing w:line="240" w:lineRule="auto"/>
              <w:ind w:left="111" w:right="94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tabs>
                <w:tab w:val="left" w:pos="2225"/>
              </w:tabs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322"/>
                <w:tab w:val="left" w:pos="3112"/>
              </w:tabs>
              <w:spacing w:line="240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этапе.</w:t>
            </w:r>
          </w:p>
          <w:p>
            <w:pPr>
              <w:pStyle w:val="12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288"/>
                <w:tab w:val="left" w:pos="2056"/>
              </w:tabs>
              <w:spacing w:line="240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коллажей по теме пейзаж и съемка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использованием</w:t>
            </w:r>
          </w:p>
          <w:p>
            <w:pPr>
              <w:pStyle w:val="12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52" w:type="dxa"/>
            <w:vMerge w:val="restart"/>
          </w:tcPr>
          <w:p>
            <w:pPr>
              <w:pStyle w:val="12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Портрет.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458"/>
                <w:tab w:val="left" w:pos="1967"/>
                <w:tab w:val="left" w:pos="2925"/>
              </w:tabs>
              <w:spacing w:line="240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портретной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съемки.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выразительности</w:t>
            </w:r>
          </w:p>
          <w:p>
            <w:pPr>
              <w:pStyle w:val="12"/>
              <w:tabs>
                <w:tab w:val="left" w:pos="2296"/>
              </w:tabs>
              <w:spacing w:line="270" w:lineRule="atLeast"/>
              <w:ind w:left="111" w:right="97"/>
              <w:rPr>
                <w:sz w:val="24"/>
              </w:rPr>
            </w:pPr>
            <w:r>
              <w:rPr>
                <w:sz w:val="24"/>
              </w:rPr>
              <w:t>фотопортрета.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spacing w:line="261" w:lineRule="exact"/>
              <w:ind w:left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снимков «Портрет»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826"/>
                <w:tab w:val="left" w:pos="2413"/>
              </w:tabs>
              <w:spacing w:line="240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редакторах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«Портрет»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съемка.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826"/>
                <w:tab w:val="left" w:pos="2413"/>
              </w:tabs>
              <w:spacing w:line="240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редакторах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«Портрет»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52" w:type="dxa"/>
            <w:vMerge w:val="restart"/>
            <w:tcBorders>
              <w:bottom w:val="nil"/>
            </w:tcBorders>
          </w:tcPr>
          <w:p>
            <w:pPr>
              <w:pStyle w:val="12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1" w:type="dxa"/>
          </w:tcPr>
          <w:p>
            <w:pPr>
              <w:pStyle w:val="12"/>
              <w:tabs>
                <w:tab w:val="left" w:pos="2426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снимков</w:t>
            </w:r>
          </w:p>
          <w:p>
            <w:pPr>
              <w:pStyle w:val="12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съемка»</w:t>
            </w:r>
          </w:p>
        </w:tc>
        <w:tc>
          <w:tcPr>
            <w:tcW w:w="3829" w:type="dxa"/>
          </w:tcPr>
          <w:p>
            <w:pPr>
              <w:pStyle w:val="12"/>
              <w:spacing w:line="240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Обсуждение. Цифровая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«Съемка</w:t>
            </w:r>
          </w:p>
          <w:p>
            <w:pPr>
              <w:pStyle w:val="12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близких»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12"/>
              <w:spacing w:line="261" w:lineRule="exact"/>
              <w:ind w:left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  <w:tc>
          <w:tcPr>
            <w:tcW w:w="1136" w:type="dxa"/>
            <w:vMerge w:val="restart"/>
            <w:tcBorders>
              <w:bottom w:val="nil"/>
            </w:tcBorders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40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</w:p>
        </w:tc>
        <w:tc>
          <w:tcPr>
            <w:tcW w:w="3829" w:type="dxa"/>
          </w:tcPr>
          <w:p>
            <w:pPr>
              <w:pStyle w:val="12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поселка.</w:t>
            </w:r>
          </w:p>
          <w:p>
            <w:pPr>
              <w:pStyle w:val="12"/>
              <w:spacing w:line="270" w:lineRule="atLeast"/>
              <w:ind w:left="111" w:right="82"/>
              <w:rPr>
                <w:sz w:val="24"/>
              </w:rPr>
            </w:pPr>
            <w:r>
              <w:rPr>
                <w:sz w:val="24"/>
              </w:rPr>
              <w:t>Фотосъемка природы.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снимков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3829" w:type="dxa"/>
          </w:tcPr>
          <w:p>
            <w:pPr>
              <w:pStyle w:val="12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редакторе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Photoshop</w:t>
            </w: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фотожанр.</w:t>
            </w:r>
          </w:p>
        </w:tc>
        <w:tc>
          <w:tcPr>
            <w:tcW w:w="3829" w:type="dxa"/>
          </w:tcPr>
          <w:p>
            <w:pPr>
              <w:pStyle w:val="12"/>
              <w:spacing w:line="240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съемки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>
            <w:pPr>
              <w:pStyle w:val="12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tabs>
                <w:tab w:val="left" w:pos="1283"/>
                <w:tab w:val="left" w:pos="2319"/>
              </w:tabs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наши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меньшие.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620"/>
                <w:tab w:val="left" w:pos="2897"/>
              </w:tabs>
              <w:spacing w:line="24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животных.</w:t>
            </w:r>
          </w:p>
          <w:p>
            <w:pPr>
              <w:pStyle w:val="12"/>
              <w:tabs>
                <w:tab w:val="left" w:pos="2658"/>
                <w:tab w:val="left" w:pos="2879"/>
              </w:tabs>
              <w:spacing w:line="270" w:lineRule="atLeast"/>
              <w:ind w:left="111" w:right="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домашних</w:t>
            </w: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840" w:right="520" w:bottom="1120" w:left="800" w:header="0" w:footer="922" w:gutter="0"/>
          <w:cols w:space="720" w:num="1"/>
        </w:sectPr>
      </w:pPr>
    </w:p>
    <w:tbl>
      <w:tblPr>
        <w:tblStyle w:val="5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401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2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29" w:type="dxa"/>
          </w:tcPr>
          <w:p>
            <w:pPr>
              <w:pStyle w:val="12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3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tabs>
                <w:tab w:val="left" w:pos="1369"/>
                <w:tab w:val="left" w:pos="2482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снимков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«Братья</w:t>
            </w:r>
          </w:p>
          <w:p>
            <w:pPr>
              <w:pStyle w:val="12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меньшие».</w:t>
            </w:r>
          </w:p>
        </w:tc>
        <w:tc>
          <w:tcPr>
            <w:tcW w:w="3829" w:type="dxa"/>
          </w:tcPr>
          <w:p>
            <w:pPr>
              <w:pStyle w:val="12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>
            <w:pPr>
              <w:pStyle w:val="12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Photoshop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2" w:type="dxa"/>
            <w:vMerge w:val="restart"/>
          </w:tcPr>
          <w:p>
            <w:pPr>
              <w:pStyle w:val="12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1" w:type="dxa"/>
          </w:tcPr>
          <w:p>
            <w:pPr>
              <w:pStyle w:val="12"/>
              <w:tabs>
                <w:tab w:val="left" w:pos="1628"/>
                <w:tab w:val="left" w:pos="198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черно-белых</w:t>
            </w:r>
          </w:p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тонах.</w:t>
            </w:r>
          </w:p>
        </w:tc>
        <w:tc>
          <w:tcPr>
            <w:tcW w:w="3829" w:type="dxa"/>
          </w:tcPr>
          <w:p>
            <w:pPr>
              <w:pStyle w:val="12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цветовых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эффектов.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spacing w:line="261" w:lineRule="exact"/>
              <w:ind w:left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снимков.</w:t>
            </w:r>
          </w:p>
        </w:tc>
        <w:tc>
          <w:tcPr>
            <w:tcW w:w="3829" w:type="dxa"/>
          </w:tcPr>
          <w:p>
            <w:pPr>
              <w:pStyle w:val="12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Обсуждение.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Photoshop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</w:tcPr>
          <w:p>
            <w:pPr>
              <w:pStyle w:val="12"/>
              <w:tabs>
                <w:tab w:val="left" w:pos="2379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создание</w:t>
            </w:r>
          </w:p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коллажей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980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работа.</w:t>
            </w:r>
          </w:p>
          <w:p>
            <w:pPr>
              <w:pStyle w:val="12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2" w:type="dxa"/>
          </w:tcPr>
          <w:p>
            <w:pPr>
              <w:pStyle w:val="12"/>
              <w:spacing w:line="261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1" w:type="dxa"/>
          </w:tcPr>
          <w:p>
            <w:pPr>
              <w:pStyle w:val="12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3829" w:type="dxa"/>
          </w:tcPr>
          <w:p>
            <w:pPr>
              <w:pStyle w:val="12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съемке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коллективов,</w:t>
            </w:r>
          </w:p>
          <w:p>
            <w:pPr>
              <w:pStyle w:val="12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133" w:type="dxa"/>
          </w:tcPr>
          <w:p>
            <w:pPr>
              <w:pStyle w:val="12"/>
              <w:spacing w:line="261" w:lineRule="exact"/>
              <w:ind w:left="11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2" w:type="dxa"/>
          </w:tcPr>
          <w:p>
            <w:pPr>
              <w:pStyle w:val="12"/>
              <w:spacing w:line="261" w:lineRule="exact"/>
              <w:ind w:left="470"/>
              <w:rPr>
                <w:sz w:val="24"/>
              </w:rPr>
            </w:pPr>
          </w:p>
        </w:tc>
        <w:tc>
          <w:tcPr>
            <w:tcW w:w="7230" w:type="dxa"/>
            <w:gridSpan w:val="2"/>
          </w:tcPr>
          <w:p>
            <w:pPr>
              <w:pStyle w:val="12"/>
              <w:spacing w:line="273" w:lineRule="exact"/>
              <w:ind w:left="111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Итого</w:t>
            </w:r>
          </w:p>
        </w:tc>
        <w:tc>
          <w:tcPr>
            <w:tcW w:w="1133" w:type="dxa"/>
          </w:tcPr>
          <w:p>
            <w:pPr>
              <w:pStyle w:val="12"/>
              <w:spacing w:line="261" w:lineRule="exact"/>
              <w:ind w:left="11"/>
              <w:jc w:val="center"/>
              <w:rPr>
                <w:rFonts w:hint="default"/>
                <w:b/>
                <w:bCs/>
                <w:sz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lang w:val="ru-RU"/>
              </w:rPr>
              <w:t>54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7"/>
        <w:ind w:left="0"/>
        <w:rPr>
          <w:b/>
          <w:sz w:val="20"/>
        </w:rPr>
      </w:pPr>
    </w:p>
    <w:p>
      <w:pPr>
        <w:pStyle w:val="7"/>
        <w:ind w:left="0"/>
        <w:rPr>
          <w:b/>
          <w:sz w:val="21"/>
        </w:rPr>
      </w:pPr>
    </w:p>
    <w:p>
      <w:pPr>
        <w:pStyle w:val="2"/>
        <w:ind w:left="1041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обучающихся</w:t>
      </w:r>
    </w:p>
    <w:p>
      <w:pPr>
        <w:pStyle w:val="11"/>
        <w:numPr>
          <w:ilvl w:val="0"/>
          <w:numId w:val="3"/>
        </w:numPr>
        <w:tabs>
          <w:tab w:val="left" w:pos="615"/>
        </w:tabs>
        <w:spacing w:before="244" w:after="0" w:line="240" w:lineRule="auto"/>
        <w:ind w:left="614" w:right="0" w:hanging="283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</w:p>
    <w:p>
      <w:pPr>
        <w:pStyle w:val="7"/>
        <w:spacing w:before="247" w:line="276" w:lineRule="auto"/>
        <w:ind w:right="325"/>
        <w:jc w:val="both"/>
      </w:pPr>
      <w:r>
        <w:t>Высокий уровень. Знание различных способов обработки цифровых фотографий,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фотосъемки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фотографии,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безопасности.</w:t>
      </w:r>
    </w:p>
    <w:p>
      <w:pPr>
        <w:pStyle w:val="7"/>
        <w:spacing w:before="202" w:line="276" w:lineRule="auto"/>
        <w:ind w:right="337"/>
        <w:jc w:val="both"/>
      </w:pPr>
      <w:r>
        <w:t>Средний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фотографии.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обработки,</w:t>
      </w:r>
      <w:r>
        <w:rPr>
          <w:spacing w:val="-2"/>
        </w:rPr>
        <w:t xml:space="preserve"> </w:t>
      </w:r>
      <w:r>
        <w:t>меры безопасности.</w:t>
      </w:r>
    </w:p>
    <w:p>
      <w:pPr>
        <w:pStyle w:val="11"/>
        <w:numPr>
          <w:ilvl w:val="0"/>
          <w:numId w:val="3"/>
        </w:numPr>
        <w:tabs>
          <w:tab w:val="left" w:pos="546"/>
        </w:tabs>
        <w:spacing w:before="200" w:after="0" w:line="276" w:lineRule="auto"/>
        <w:ind w:left="332" w:right="332" w:firstLine="0"/>
        <w:jc w:val="both"/>
        <w:rPr>
          <w:sz w:val="28"/>
        </w:rPr>
      </w:pP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фотоэффектов,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фотографии.</w:t>
      </w:r>
    </w:p>
    <w:p>
      <w:pPr>
        <w:pStyle w:val="7"/>
        <w:spacing w:before="200" w:line="276" w:lineRule="auto"/>
        <w:ind w:right="327"/>
        <w:jc w:val="both"/>
      </w:pPr>
      <w:r>
        <w:t>Средний</w:t>
      </w:r>
      <w:r>
        <w:rPr>
          <w:spacing w:val="1"/>
        </w:rPr>
        <w:t xml:space="preserve"> </w:t>
      </w:r>
      <w:r>
        <w:t>уровень. 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фотосъемки,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 фото по инструктажу. Низкий уровень. Владеет некоторыми приемами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умеет 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инструктажу.</w:t>
      </w:r>
    </w:p>
    <w:p>
      <w:pPr>
        <w:pStyle w:val="2"/>
        <w:spacing w:before="204"/>
        <w:ind w:right="104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>
      <w:pPr>
        <w:pStyle w:val="7"/>
        <w:spacing w:before="245" w:line="276" w:lineRule="auto"/>
        <w:ind w:right="33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минимум:</w:t>
      </w:r>
    </w:p>
    <w:p>
      <w:pPr>
        <w:pStyle w:val="11"/>
        <w:numPr>
          <w:ilvl w:val="0"/>
          <w:numId w:val="4"/>
        </w:numPr>
        <w:tabs>
          <w:tab w:val="left" w:pos="615"/>
        </w:tabs>
        <w:spacing w:before="201" w:after="0" w:line="240" w:lineRule="auto"/>
        <w:ind w:left="614" w:right="0" w:hanging="283"/>
        <w:jc w:val="left"/>
        <w:rPr>
          <w:sz w:val="28"/>
        </w:rPr>
      </w:pPr>
      <w:r>
        <w:rPr>
          <w:sz w:val="28"/>
        </w:rPr>
        <w:t>Фотоаппарат</w:t>
      </w:r>
      <w:r>
        <w:rPr>
          <w:rFonts w:hint="default"/>
          <w:sz w:val="28"/>
          <w:lang w:val="ru-RU"/>
        </w:rPr>
        <w:t xml:space="preserve"> (телефон с фотоаппаратом)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шт.</w:t>
      </w:r>
    </w:p>
    <w:p>
      <w:pPr>
        <w:pStyle w:val="11"/>
        <w:numPr>
          <w:ilvl w:val="0"/>
          <w:numId w:val="4"/>
        </w:numPr>
        <w:tabs>
          <w:tab w:val="left" w:pos="614"/>
        </w:tabs>
        <w:spacing w:before="246" w:after="0" w:line="240" w:lineRule="auto"/>
        <w:ind w:left="613" w:right="0" w:hanging="282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 шт.</w:t>
      </w:r>
    </w:p>
    <w:p>
      <w:pPr>
        <w:pStyle w:val="11"/>
        <w:numPr>
          <w:ilvl w:val="0"/>
          <w:numId w:val="4"/>
        </w:numPr>
        <w:tabs>
          <w:tab w:val="left" w:pos="614"/>
        </w:tabs>
        <w:spacing w:before="250" w:after="0" w:line="240" w:lineRule="auto"/>
        <w:ind w:left="613" w:right="0" w:hanging="282"/>
        <w:jc w:val="left"/>
        <w:rPr>
          <w:sz w:val="28"/>
        </w:rPr>
      </w:pPr>
      <w:r>
        <w:rPr>
          <w:sz w:val="28"/>
        </w:rPr>
        <w:t>Принтер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 шт.</w:t>
      </w:r>
    </w:p>
    <w:p>
      <w:pPr>
        <w:pStyle w:val="2"/>
        <w:spacing w:before="251"/>
        <w:ind w:left="33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>
      <w:pPr>
        <w:pStyle w:val="7"/>
        <w:spacing w:before="66" w:line="276" w:lineRule="auto"/>
        <w:ind w:right="332"/>
        <w:jc w:val="both"/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В</w:t>
      </w:r>
      <w:r>
        <w:rPr>
          <w:rFonts w:hint="default"/>
          <w:b/>
          <w:bCs/>
          <w:lang w:val="ru-RU"/>
        </w:rPr>
        <w:t xml:space="preserve"> процессе учебной деятельности воспитанники должны:</w:t>
      </w:r>
    </w:p>
    <w:p>
      <w:pPr>
        <w:pStyle w:val="7"/>
        <w:spacing w:before="66" w:line="276" w:lineRule="auto"/>
        <w:ind w:right="332"/>
        <w:jc w:val="both"/>
      </w:pPr>
      <w:r>
        <w:t>-приобрести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жизни; - сформировать в себе позитивное отношение к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 в</w:t>
      </w:r>
      <w:r>
        <w:rPr>
          <w:spacing w:val="-1"/>
        </w:rPr>
        <w:t xml:space="preserve"> </w:t>
      </w:r>
      <w:r>
        <w:t>целом;</w:t>
      </w:r>
    </w:p>
    <w:p>
      <w:pPr>
        <w:pStyle w:val="7"/>
        <w:spacing w:before="200"/>
        <w:jc w:val="both"/>
      </w:pPr>
      <w:r>
        <w:t>-приобрести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действия;</w:t>
      </w:r>
    </w:p>
    <w:p>
      <w:pPr>
        <w:pStyle w:val="7"/>
        <w:spacing w:before="247" w:line="278" w:lineRule="auto"/>
        <w:ind w:right="335"/>
        <w:jc w:val="both"/>
      </w:pPr>
      <w:r>
        <w:t>-овладеть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 -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художественно</w:t>
      </w:r>
      <w:r>
        <w:rPr>
          <w:spacing w:val="-4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фото</w:t>
      </w:r>
      <w:r>
        <w:rPr>
          <w:spacing w:val="-4"/>
        </w:rPr>
        <w:t xml:space="preserve"> </w:t>
      </w:r>
      <w:r>
        <w:t>работы;</w:t>
      </w:r>
    </w:p>
    <w:p>
      <w:pPr>
        <w:pStyle w:val="7"/>
        <w:spacing w:before="194" w:line="276" w:lineRule="auto"/>
        <w:ind w:right="330"/>
        <w:jc w:val="both"/>
      </w:pPr>
      <w:r>
        <w:t>-выработать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профилю.</w:t>
      </w:r>
    </w:p>
    <w:p>
      <w:pPr>
        <w:spacing w:before="200" w:line="278" w:lineRule="auto"/>
        <w:ind w:left="332" w:right="327" w:firstLine="0"/>
        <w:jc w:val="both"/>
        <w:rPr>
          <w:sz w:val="28"/>
        </w:rPr>
      </w:pPr>
      <w:r>
        <w:rPr>
          <w:b/>
          <w:i/>
          <w:sz w:val="28"/>
          <w:u w:val="thick"/>
        </w:rPr>
        <w:t>По завершению изучения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данной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воспитанники должны 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знаниями, умениями и навыками:</w:t>
      </w:r>
    </w:p>
    <w:p>
      <w:pPr>
        <w:pStyle w:val="11"/>
        <w:numPr>
          <w:ilvl w:val="0"/>
          <w:numId w:val="5"/>
        </w:numPr>
        <w:tabs>
          <w:tab w:val="left" w:pos="1053"/>
          <w:tab w:val="left" w:pos="1054"/>
          <w:tab w:val="left" w:pos="2493"/>
          <w:tab w:val="left" w:pos="4211"/>
          <w:tab w:val="left" w:pos="5491"/>
          <w:tab w:val="left" w:pos="6376"/>
          <w:tab w:val="left" w:pos="6740"/>
          <w:tab w:val="left" w:pos="8102"/>
          <w:tab w:val="left" w:pos="9277"/>
        </w:tabs>
        <w:spacing w:before="194" w:after="0" w:line="278" w:lineRule="auto"/>
        <w:ind w:left="1053" w:right="336" w:hanging="360"/>
        <w:jc w:val="left"/>
        <w:rPr>
          <w:rFonts w:ascii="Symbol" w:hAnsi="Symbol"/>
          <w:sz w:val="22"/>
        </w:rPr>
      </w:pPr>
      <w:r>
        <w:rPr>
          <w:sz w:val="28"/>
        </w:rPr>
        <w:t>принципы</w:t>
      </w:r>
      <w:r>
        <w:rPr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z w:val="28"/>
        </w:rPr>
        <w:t>рабочего</w:t>
      </w:r>
      <w:r>
        <w:rPr>
          <w:sz w:val="28"/>
        </w:rPr>
        <w:tab/>
      </w:r>
      <w:r>
        <w:rPr>
          <w:sz w:val="28"/>
        </w:rPr>
        <w:t>места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основные</w:t>
      </w:r>
      <w:r>
        <w:rPr>
          <w:sz w:val="28"/>
        </w:rPr>
        <w:tab/>
      </w:r>
      <w:r>
        <w:rPr>
          <w:sz w:val="28"/>
        </w:rPr>
        <w:t>правила</w:t>
      </w:r>
      <w:r>
        <w:rPr>
          <w:sz w:val="28"/>
        </w:rPr>
        <w:tab/>
      </w:r>
      <w:r>
        <w:rPr>
          <w:spacing w:val="-1"/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>
      <w:pPr>
        <w:pStyle w:val="11"/>
        <w:numPr>
          <w:ilvl w:val="0"/>
          <w:numId w:val="5"/>
        </w:numPr>
        <w:tabs>
          <w:tab w:val="left" w:pos="1053"/>
          <w:tab w:val="left" w:pos="1054"/>
        </w:tabs>
        <w:spacing w:before="0" w:after="0" w:line="337" w:lineRule="exact"/>
        <w:ind w:left="1053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изображения;</w:t>
      </w:r>
    </w:p>
    <w:p>
      <w:pPr>
        <w:pStyle w:val="11"/>
        <w:numPr>
          <w:ilvl w:val="0"/>
          <w:numId w:val="5"/>
        </w:numPr>
        <w:tabs>
          <w:tab w:val="left" w:pos="1053"/>
          <w:tab w:val="left" w:pos="1054"/>
        </w:tabs>
        <w:spacing w:before="49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фотографии;</w:t>
      </w:r>
    </w:p>
    <w:p>
      <w:pPr>
        <w:pStyle w:val="11"/>
        <w:numPr>
          <w:ilvl w:val="0"/>
          <w:numId w:val="5"/>
        </w:numPr>
        <w:tabs>
          <w:tab w:val="left" w:pos="1053"/>
          <w:tab w:val="left" w:pos="1054"/>
        </w:tabs>
        <w:spacing w:before="48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фототехники;</w:t>
      </w:r>
    </w:p>
    <w:p>
      <w:pPr>
        <w:pStyle w:val="11"/>
        <w:numPr>
          <w:ilvl w:val="0"/>
          <w:numId w:val="5"/>
        </w:numPr>
        <w:tabs>
          <w:tab w:val="left" w:pos="1053"/>
          <w:tab w:val="left" w:pos="1054"/>
        </w:tabs>
        <w:spacing w:before="47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 постановке кадра;</w:t>
      </w:r>
    </w:p>
    <w:p>
      <w:pPr>
        <w:pStyle w:val="11"/>
        <w:numPr>
          <w:ilvl w:val="0"/>
          <w:numId w:val="5"/>
        </w:numPr>
        <w:tabs>
          <w:tab w:val="left" w:pos="1053"/>
          <w:tab w:val="left" w:pos="1054"/>
        </w:tabs>
        <w:spacing w:before="48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>
      <w:pPr>
        <w:pStyle w:val="7"/>
        <w:spacing w:before="3"/>
        <w:ind w:left="0"/>
        <w:rPr>
          <w:sz w:val="24"/>
        </w:rPr>
      </w:pPr>
    </w:p>
    <w:p>
      <w:pPr>
        <w:pStyle w:val="2"/>
        <w:spacing w:before="0"/>
        <w:ind w:right="1046"/>
      </w:pPr>
      <w:r>
        <w:t>Модуль</w:t>
      </w:r>
      <w:r>
        <w:rPr>
          <w:spacing w:val="-6"/>
        </w:rPr>
        <w:t xml:space="preserve"> </w:t>
      </w:r>
      <w:r>
        <w:t>«Видеосъемка»</w:t>
      </w:r>
    </w:p>
    <w:p>
      <w:pPr>
        <w:spacing w:before="249"/>
        <w:ind w:left="1047" w:right="1047" w:firstLine="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</w:p>
    <w:p>
      <w:pPr>
        <w:pStyle w:val="7"/>
        <w:spacing w:before="9"/>
        <w:ind w:left="0"/>
        <w:rPr>
          <w:b/>
          <w:sz w:val="23"/>
        </w:rPr>
      </w:pPr>
    </w:p>
    <w:tbl>
      <w:tblPr>
        <w:tblStyle w:val="5"/>
        <w:tblW w:w="0" w:type="auto"/>
        <w:tblInd w:w="1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567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94" w:type="dxa"/>
          </w:tcPr>
          <w:p>
            <w:pPr>
              <w:pStyle w:val="12"/>
              <w:ind w:left="6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77" w:type="dxa"/>
          </w:tcPr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276" w:type="dxa"/>
          </w:tcPr>
          <w:p>
            <w:pPr>
              <w:pStyle w:val="12"/>
              <w:ind w:left="28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>
            <w:pPr>
              <w:pStyle w:val="12"/>
              <w:spacing w:line="264" w:lineRule="exact"/>
              <w:ind w:left="35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4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7" w:type="dxa"/>
          </w:tcPr>
          <w:p>
            <w:pPr>
              <w:pStyle w:val="12"/>
              <w:ind w:left="108"/>
              <w:rPr>
                <w:sz w:val="24"/>
              </w:rPr>
            </w:pPr>
            <w:r>
              <w:rPr>
                <w:sz w:val="24"/>
              </w:rPr>
              <w:t>Видеосъемка: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1276" w:type="dxa"/>
          </w:tcPr>
          <w:p>
            <w:pPr>
              <w:pStyle w:val="12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94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Композиция</w:t>
            </w:r>
          </w:p>
        </w:tc>
        <w:tc>
          <w:tcPr>
            <w:tcW w:w="1276" w:type="dxa"/>
          </w:tcPr>
          <w:p>
            <w:pPr>
              <w:pStyle w:val="12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94" w:type="dxa"/>
          </w:tcPr>
          <w:p>
            <w:pPr>
              <w:pStyle w:val="12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7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видеосъемка</w:t>
            </w:r>
          </w:p>
        </w:tc>
        <w:tc>
          <w:tcPr>
            <w:tcW w:w="1276" w:type="dxa"/>
          </w:tcPr>
          <w:p>
            <w:pPr>
              <w:pStyle w:val="12"/>
              <w:spacing w:line="270" w:lineRule="exact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94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видеосъемка</w:t>
            </w:r>
          </w:p>
        </w:tc>
        <w:tc>
          <w:tcPr>
            <w:tcW w:w="1276" w:type="dxa"/>
          </w:tcPr>
          <w:p>
            <w:pPr>
              <w:pStyle w:val="12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94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Монтаж</w:t>
            </w:r>
          </w:p>
        </w:tc>
        <w:tc>
          <w:tcPr>
            <w:tcW w:w="1276" w:type="dxa"/>
          </w:tcPr>
          <w:p>
            <w:pPr>
              <w:pStyle w:val="12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94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7" w:type="dxa"/>
          </w:tcPr>
          <w:p>
            <w:pPr>
              <w:pStyle w:val="12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Видеоэффекты</w:t>
            </w:r>
          </w:p>
        </w:tc>
        <w:tc>
          <w:tcPr>
            <w:tcW w:w="1276" w:type="dxa"/>
          </w:tcPr>
          <w:p>
            <w:pPr>
              <w:pStyle w:val="12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94" w:type="dxa"/>
          </w:tcPr>
          <w:p>
            <w:pPr>
              <w:pStyle w:val="12"/>
              <w:spacing w:line="270" w:lineRule="exact"/>
              <w:ind w:left="54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7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</w:tcPr>
          <w:p>
            <w:pPr>
              <w:pStyle w:val="12"/>
              <w:spacing w:line="270" w:lineRule="exact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94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7" w:type="dxa"/>
          </w:tcPr>
          <w:p>
            <w:pPr>
              <w:pStyle w:val="12"/>
              <w:spacing w:line="271" w:lineRule="exact"/>
              <w:ind w:left="1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Проектная</w:t>
            </w:r>
            <w:r>
              <w:rPr>
                <w:rFonts w:hint="default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1276" w:type="dxa"/>
          </w:tcPr>
          <w:p>
            <w:pPr>
              <w:pStyle w:val="12"/>
              <w:ind w:left="57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94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77" w:type="dxa"/>
          </w:tcPr>
          <w:p>
            <w:pPr>
              <w:pStyle w:val="12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6" w:type="dxa"/>
          </w:tcPr>
          <w:p>
            <w:pPr>
              <w:pStyle w:val="12"/>
              <w:spacing w:line="261" w:lineRule="exact"/>
              <w:ind w:left="499" w:right="48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54</w:t>
            </w:r>
          </w:p>
        </w:tc>
      </w:tr>
    </w:tbl>
    <w:p>
      <w:pPr>
        <w:pStyle w:val="7"/>
        <w:spacing w:before="8"/>
        <w:ind w:left="0"/>
        <w:rPr>
          <w:b/>
          <w:sz w:val="14"/>
        </w:rPr>
      </w:pPr>
    </w:p>
    <w:p>
      <w:pPr>
        <w:pStyle w:val="2"/>
        <w:ind w:left="1540"/>
        <w:jc w:val="left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>
      <w:pPr>
        <w:pStyle w:val="7"/>
        <w:spacing w:before="7"/>
        <w:ind w:left="0"/>
        <w:rPr>
          <w:b/>
          <w:sz w:val="10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4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829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3" w:type="dxa"/>
          </w:tcPr>
          <w:p>
            <w:pPr>
              <w:pStyle w:val="12"/>
              <w:spacing w:line="274" w:lineRule="exact"/>
              <w:ind w:left="10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36" w:type="dxa"/>
          </w:tcPr>
          <w:p>
            <w:pPr>
              <w:pStyle w:val="12"/>
              <w:spacing w:line="275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850" w:type="dxa"/>
          </w:tcPr>
          <w:p>
            <w:pPr>
              <w:pStyle w:val="12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3829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видеосъѐмки,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 к теме». Объявление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отведѐнных</w:t>
            </w:r>
          </w:p>
          <w:p>
            <w:pPr>
              <w:pStyle w:val="12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темы</w:t>
            </w:r>
          </w:p>
        </w:tc>
        <w:tc>
          <w:tcPr>
            <w:tcW w:w="1133" w:type="dxa"/>
          </w:tcPr>
          <w:p>
            <w:pPr>
              <w:pStyle w:val="12"/>
              <w:spacing w:line="270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50" w:type="dxa"/>
            <w:vMerge w:val="restart"/>
          </w:tcPr>
          <w:p>
            <w:pPr>
              <w:pStyle w:val="12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41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Теоретический материал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кадре.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</w:p>
        </w:tc>
        <w:tc>
          <w:tcPr>
            <w:tcW w:w="382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появление.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примеров.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tabs>
                <w:tab w:val="left" w:pos="1916"/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кадре</w:t>
            </w:r>
          </w:p>
        </w:tc>
        <w:tc>
          <w:tcPr>
            <w:tcW w:w="382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0" w:type="dxa"/>
            <w:vMerge w:val="restart"/>
          </w:tcPr>
          <w:p>
            <w:pPr>
              <w:pStyle w:val="12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  <w:tc>
          <w:tcPr>
            <w:tcW w:w="3829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видеофильме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Шумы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82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фоновой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подсветки.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110"/>
                <w:tab w:val="left" w:pos="3469"/>
              </w:tabs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Видеосъѐмки.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0" w:type="dxa"/>
          </w:tcPr>
          <w:p>
            <w:pPr>
              <w:pStyle w:val="12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4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видеосъемки.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Блог.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9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самостоятельные</w:t>
            </w:r>
          </w:p>
          <w:p>
            <w:pPr>
              <w:pStyle w:val="12"/>
              <w:tabs>
                <w:tab w:val="left" w:pos="1688"/>
                <w:tab w:val="left" w:pos="2057"/>
                <w:tab w:val="left" w:pos="2944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видеосъемки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жанре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1133" w:type="dxa"/>
          </w:tcPr>
          <w:p>
            <w:pPr>
              <w:pStyle w:val="12"/>
              <w:spacing w:line="270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restart"/>
          </w:tcPr>
          <w:p>
            <w:pPr>
              <w:pStyle w:val="12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Сюжет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433"/>
                <w:tab w:val="left" w:pos="2714"/>
              </w:tabs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сюжета.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Важность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фильмах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481"/>
                <w:tab w:val="left" w:pos="1577"/>
                <w:tab w:val="left" w:pos="2644"/>
                <w:tab w:val="left" w:pos="346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  <w:vMerge w:val="restart"/>
          </w:tcPr>
          <w:p>
            <w:pPr>
              <w:pStyle w:val="12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видеосъемке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25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</w:p>
        </w:tc>
        <w:tc>
          <w:tcPr>
            <w:tcW w:w="382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  съемке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сценарию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restart"/>
          </w:tcPr>
          <w:p>
            <w:pPr>
              <w:pStyle w:val="12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студии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889"/>
                <w:tab w:val="left" w:pos="3005"/>
              </w:tabs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съемка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Репортажная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съемка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889"/>
                <w:tab w:val="left" w:pos="300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съемка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50" w:type="dxa"/>
          </w:tcPr>
          <w:p>
            <w:pPr>
              <w:pStyle w:val="12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4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мультипликация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083"/>
                <w:tab w:val="left" w:pos="2484"/>
                <w:tab w:val="left" w:pos="346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1133" w:type="dxa"/>
          </w:tcPr>
          <w:p>
            <w:pPr>
              <w:pStyle w:val="12"/>
              <w:spacing w:line="270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50" w:type="dxa"/>
          </w:tcPr>
          <w:p>
            <w:pPr>
              <w:pStyle w:val="12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4" w:type="dxa"/>
          </w:tcPr>
          <w:p>
            <w:pPr>
              <w:pStyle w:val="12"/>
              <w:tabs>
                <w:tab w:val="left" w:pos="1419"/>
                <w:tab w:val="left" w:pos="1771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Кукольная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пластилиновая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мультипликация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966"/>
                <w:tab w:val="left" w:pos="2157"/>
                <w:tab w:val="left" w:pos="35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кукольных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мультфильмов.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  <w:tc>
          <w:tcPr>
            <w:tcW w:w="1133" w:type="dxa"/>
          </w:tcPr>
          <w:p>
            <w:pPr>
              <w:pStyle w:val="12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</w:tcPr>
          <w:p>
            <w:pPr>
              <w:pStyle w:val="12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</w:p>
        </w:tc>
        <w:tc>
          <w:tcPr>
            <w:tcW w:w="3829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возможности</w:t>
            </w:r>
          </w:p>
        </w:tc>
        <w:tc>
          <w:tcPr>
            <w:tcW w:w="1133" w:type="dxa"/>
          </w:tcPr>
          <w:p>
            <w:pPr>
              <w:pStyle w:val="12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840" w:right="520" w:bottom="1200" w:left="800" w:header="0" w:footer="922" w:gutter="0"/>
          <w:cols w:space="720" w:num="1"/>
        </w:sect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404"/>
        <w:gridCol w:w="3829"/>
        <w:gridCol w:w="1133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restart"/>
            <w:tcBorders>
              <w:top w:val="nil"/>
            </w:tcBorders>
          </w:tcPr>
          <w:p>
            <w:pPr>
              <w:pStyle w:val="12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4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</w:p>
        </w:tc>
        <w:tc>
          <w:tcPr>
            <w:tcW w:w="3829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spacing w:line="261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tabs>
                <w:tab w:val="left" w:pos="151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художественного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кино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138"/>
                <w:tab w:val="left" w:pos="346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Практическая: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монтаж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сценарию.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293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Практическая: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монтаж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vMerge w:val="restart"/>
          </w:tcPr>
          <w:p>
            <w:pPr>
              <w:pStyle w:val="12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4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видеоэффектов</w:t>
            </w:r>
          </w:p>
        </w:tc>
        <w:tc>
          <w:tcPr>
            <w:tcW w:w="3829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Видеоэффекты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компьютеров.</w:t>
            </w:r>
          </w:p>
        </w:tc>
        <w:tc>
          <w:tcPr>
            <w:tcW w:w="1133" w:type="dxa"/>
            <w:vMerge w:val="restart"/>
          </w:tcPr>
          <w:p>
            <w:pPr>
              <w:pStyle w:val="12"/>
              <w:spacing w:line="261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1136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314"/>
                <w:tab w:val="left" w:pos="309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коррекции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</w:p>
        </w:tc>
        <w:tc>
          <w:tcPr>
            <w:tcW w:w="3829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эффектов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841"/>
                <w:tab w:val="left" w:pos="24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применению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эффектов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50" w:type="dxa"/>
          </w:tcPr>
          <w:p>
            <w:pPr>
              <w:pStyle w:val="12"/>
              <w:spacing w:line="262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4" w:type="dxa"/>
          </w:tcPr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3829" w:type="dxa"/>
          </w:tcPr>
          <w:p>
            <w:pPr>
              <w:pStyle w:val="12"/>
              <w:tabs>
                <w:tab w:val="left" w:pos="1659"/>
                <w:tab w:val="left" w:pos="248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Загрузка.</w:t>
            </w:r>
          </w:p>
        </w:tc>
        <w:tc>
          <w:tcPr>
            <w:tcW w:w="1133" w:type="dxa"/>
          </w:tcPr>
          <w:p>
            <w:pPr>
              <w:pStyle w:val="12"/>
              <w:spacing w:line="262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0" w:type="dxa"/>
          </w:tcPr>
          <w:p>
            <w:pPr>
              <w:pStyle w:val="12"/>
              <w:spacing w:line="256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0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Проектная</w:t>
            </w:r>
            <w:r>
              <w:rPr>
                <w:rFonts w:hint="default"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3829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12"/>
              <w:spacing w:line="256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50" w:type="dxa"/>
          </w:tcPr>
          <w:p>
            <w:pPr>
              <w:pStyle w:val="12"/>
              <w:spacing w:line="256" w:lineRule="exact"/>
              <w:ind w:left="0" w:right="69"/>
              <w:jc w:val="right"/>
              <w:rPr>
                <w:sz w:val="24"/>
              </w:rPr>
            </w:pPr>
          </w:p>
        </w:tc>
        <w:tc>
          <w:tcPr>
            <w:tcW w:w="7233" w:type="dxa"/>
            <w:gridSpan w:val="2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12"/>
              <w:spacing w:line="240" w:lineRule="auto"/>
              <w:ind w:left="0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Итого</w:t>
            </w: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>
            <w:pPr>
              <w:pStyle w:val="12"/>
              <w:spacing w:line="256" w:lineRule="exact"/>
              <w:ind w:left="4"/>
              <w:jc w:val="center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113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7"/>
        <w:spacing w:before="5"/>
        <w:ind w:left="0"/>
        <w:rPr>
          <w:b/>
          <w:sz w:val="18"/>
        </w:rPr>
      </w:pPr>
    </w:p>
    <w:p>
      <w:pPr>
        <w:spacing w:before="89"/>
        <w:ind w:left="1047" w:right="1128" w:firstLine="0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>
      <w:pPr>
        <w:pStyle w:val="11"/>
        <w:numPr>
          <w:ilvl w:val="0"/>
          <w:numId w:val="6"/>
        </w:numPr>
        <w:tabs>
          <w:tab w:val="left" w:pos="546"/>
        </w:tabs>
        <w:spacing w:before="242" w:after="0" w:line="276" w:lineRule="auto"/>
        <w:ind w:left="332" w:right="334" w:firstLine="0"/>
        <w:jc w:val="both"/>
        <w:rPr>
          <w:sz w:val="28"/>
        </w:rPr>
      </w:pPr>
      <w:r>
        <w:rPr>
          <w:sz w:val="28"/>
        </w:rPr>
        <w:t>Теоретические знания Высокий уровень. Знание различных способов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 особенности видеосъемки в различных условиях, условии создания 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>
      <w:pPr>
        <w:pStyle w:val="7"/>
        <w:spacing w:before="202" w:line="276" w:lineRule="auto"/>
        <w:ind w:right="337"/>
        <w:jc w:val="both"/>
      </w:pPr>
      <w:r>
        <w:t>Средний уровень. Знать общие сведения по видео, меры безопасности, 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видео.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безопасности.</w:t>
      </w:r>
    </w:p>
    <w:p>
      <w:pPr>
        <w:pStyle w:val="11"/>
        <w:numPr>
          <w:ilvl w:val="0"/>
          <w:numId w:val="6"/>
        </w:numPr>
        <w:tabs>
          <w:tab w:val="left" w:pos="546"/>
        </w:tabs>
        <w:spacing w:before="200" w:after="0" w:line="240" w:lineRule="auto"/>
        <w:ind w:left="545" w:right="0" w:hanging="214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</w:p>
    <w:p>
      <w:pPr>
        <w:pStyle w:val="7"/>
        <w:spacing w:before="247" w:line="276" w:lineRule="auto"/>
        <w:ind w:right="333"/>
        <w:jc w:val="both"/>
      </w:pPr>
      <w:r>
        <w:t>Высокий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видеоэффектов,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видео.</w:t>
      </w:r>
    </w:p>
    <w:p>
      <w:pPr>
        <w:pStyle w:val="7"/>
        <w:spacing w:before="199" w:line="278" w:lineRule="auto"/>
        <w:ind w:right="333"/>
        <w:jc w:val="both"/>
      </w:pPr>
      <w:r>
        <w:t>Средний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видеоъемки,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инструктажу.</w:t>
      </w:r>
    </w:p>
    <w:p>
      <w:pPr>
        <w:pStyle w:val="7"/>
        <w:spacing w:before="195" w:line="278" w:lineRule="auto"/>
        <w:ind w:right="334"/>
        <w:jc w:val="both"/>
      </w:pPr>
      <w:r>
        <w:t>Низкий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инструктажу.</w:t>
      </w:r>
    </w:p>
    <w:p>
      <w:pPr>
        <w:pStyle w:val="2"/>
        <w:spacing w:before="198"/>
        <w:ind w:right="104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обеспечение.</w:t>
      </w:r>
    </w:p>
    <w:p>
      <w:pPr>
        <w:pStyle w:val="7"/>
        <w:spacing w:before="245" w:line="276" w:lineRule="auto"/>
        <w:ind w:right="1562"/>
      </w:pPr>
      <w:r>
        <w:t>Для реализации содержания программы педагогу необходимо иметь как</w:t>
      </w:r>
      <w:r>
        <w:rPr>
          <w:spacing w:val="-67"/>
        </w:rPr>
        <w:t xml:space="preserve"> </w:t>
      </w:r>
      <w:r>
        <w:t>минимум:</w:t>
      </w:r>
    </w:p>
    <w:p>
      <w:pPr>
        <w:pStyle w:val="7"/>
        <w:spacing w:before="200"/>
      </w:pPr>
      <w:r>
        <w:t>Видеокамера</w:t>
      </w:r>
      <w:r>
        <w:rPr>
          <w:rFonts w:hint="default"/>
          <w:lang w:val="ru-RU"/>
        </w:rPr>
        <w:t xml:space="preserve"> (телефон с видеокамерой)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 шт.</w:t>
      </w:r>
      <w:r>
        <w:rPr>
          <w:rFonts w:hint="default"/>
          <w:lang w:val="ru-RU"/>
        </w:rPr>
        <w:t xml:space="preserve">  </w:t>
      </w:r>
      <w:r>
        <w:t>Персональный</w:t>
      </w:r>
      <w:r>
        <w:rPr>
          <w:spacing w:val="-2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шт.</w:t>
      </w:r>
    </w:p>
    <w:p>
      <w:pPr>
        <w:spacing w:after="0"/>
        <w:sectPr>
          <w:pgSz w:w="11910" w:h="16840"/>
          <w:pgMar w:top="782" w:right="520" w:bottom="658" w:left="800" w:header="0" w:footer="924" w:gutter="0"/>
          <w:cols w:space="0" w:num="1"/>
          <w:rtlGutter w:val="0"/>
          <w:docGrid w:linePitch="0" w:charSpace="0"/>
        </w:sectPr>
      </w:pPr>
    </w:p>
    <w:p>
      <w:pPr>
        <w:pStyle w:val="7"/>
        <w:spacing w:before="66"/>
      </w:pPr>
      <w:r>
        <w:t>Телевизор/проектор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шт.</w:t>
      </w:r>
    </w:p>
    <w:p>
      <w:pPr>
        <w:pStyle w:val="2"/>
        <w:spacing w:before="252"/>
        <w:ind w:left="332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>
      <w:pPr>
        <w:pStyle w:val="7"/>
        <w:spacing w:before="245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воспитанники</w:t>
      </w:r>
      <w:r>
        <w:rPr>
          <w:spacing w:val="-3"/>
        </w:rPr>
        <w:t xml:space="preserve"> </w:t>
      </w:r>
      <w:r>
        <w:t>должны:</w:t>
      </w:r>
    </w:p>
    <w:p>
      <w:pPr>
        <w:pStyle w:val="7"/>
        <w:spacing w:before="247" w:line="278" w:lineRule="auto"/>
        <w:ind w:right="335"/>
        <w:jc w:val="both"/>
      </w:pPr>
      <w:r>
        <w:t>-приобрести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>
      <w:pPr>
        <w:pStyle w:val="7"/>
        <w:spacing w:before="193" w:line="278" w:lineRule="auto"/>
        <w:ind w:right="335"/>
        <w:jc w:val="both"/>
      </w:pPr>
      <w:r>
        <w:t>-сформировать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 социальной реальности в</w:t>
      </w:r>
      <w:r>
        <w:rPr>
          <w:spacing w:val="-2"/>
        </w:rPr>
        <w:t xml:space="preserve"> </w:t>
      </w:r>
      <w:r>
        <w:t>целом;</w:t>
      </w:r>
    </w:p>
    <w:p>
      <w:pPr>
        <w:pStyle w:val="7"/>
        <w:spacing w:before="194"/>
      </w:pPr>
      <w:r>
        <w:t>-приобрести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действия;</w:t>
      </w:r>
    </w:p>
    <w:p>
      <w:pPr>
        <w:pStyle w:val="7"/>
        <w:spacing w:before="250" w:line="276" w:lineRule="auto"/>
        <w:ind w:right="327"/>
        <w:jc w:val="both"/>
      </w:pPr>
      <w:r>
        <w:t>-овладеть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 - уметь художественно оформлять видео работы; - выработать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точность.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предусматривает подведение воспитанников к осознанному выбору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профилю.</w:t>
      </w:r>
    </w:p>
    <w:p>
      <w:pPr>
        <w:spacing w:before="201" w:line="276" w:lineRule="auto"/>
        <w:ind w:left="332" w:right="327" w:firstLine="0"/>
        <w:jc w:val="both"/>
        <w:rPr>
          <w:sz w:val="28"/>
        </w:rPr>
      </w:pPr>
      <w:r>
        <w:rPr>
          <w:b/>
          <w:i/>
          <w:sz w:val="28"/>
          <w:u w:val="thick"/>
        </w:rPr>
        <w:t>По завершению изучения данной программы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воспитанники должны 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знаниями, умениями и навыками: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 организации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>
      <w:pPr>
        <w:pStyle w:val="11"/>
        <w:numPr>
          <w:ilvl w:val="0"/>
          <w:numId w:val="7"/>
        </w:numPr>
        <w:tabs>
          <w:tab w:val="left" w:pos="1053"/>
          <w:tab w:val="left" w:pos="1054"/>
        </w:tabs>
        <w:spacing w:before="200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видео;</w:t>
      </w:r>
    </w:p>
    <w:p>
      <w:pPr>
        <w:pStyle w:val="11"/>
        <w:numPr>
          <w:ilvl w:val="0"/>
          <w:numId w:val="7"/>
        </w:numPr>
        <w:tabs>
          <w:tab w:val="left" w:pos="1053"/>
          <w:tab w:val="left" w:pos="1054"/>
        </w:tabs>
        <w:spacing w:before="47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видео;</w:t>
      </w:r>
    </w:p>
    <w:p>
      <w:pPr>
        <w:pStyle w:val="11"/>
        <w:numPr>
          <w:ilvl w:val="0"/>
          <w:numId w:val="7"/>
        </w:numPr>
        <w:tabs>
          <w:tab w:val="left" w:pos="1053"/>
          <w:tab w:val="left" w:pos="1054"/>
        </w:tabs>
        <w:spacing w:before="48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видеотехники;</w:t>
      </w:r>
    </w:p>
    <w:p>
      <w:pPr>
        <w:pStyle w:val="11"/>
        <w:numPr>
          <w:ilvl w:val="0"/>
          <w:numId w:val="7"/>
        </w:numPr>
        <w:tabs>
          <w:tab w:val="left" w:pos="1053"/>
          <w:tab w:val="left" w:pos="1054"/>
        </w:tabs>
        <w:spacing w:before="50" w:after="0" w:line="240" w:lineRule="auto"/>
        <w:ind w:left="1053" w:right="0" w:hanging="361"/>
        <w:jc w:val="left"/>
        <w:rPr>
          <w:rFonts w:ascii="Symbol" w:hAnsi="Symbol"/>
          <w:sz w:val="22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 постановке кадра;</w:t>
      </w:r>
    </w:p>
    <w:p>
      <w:pPr>
        <w:pStyle w:val="11"/>
        <w:numPr>
          <w:ilvl w:val="0"/>
          <w:numId w:val="7"/>
        </w:numPr>
        <w:tabs>
          <w:tab w:val="left" w:pos="1053"/>
          <w:tab w:val="left" w:pos="1054"/>
        </w:tabs>
        <w:spacing w:before="47" w:after="0" w:line="240" w:lineRule="auto"/>
        <w:ind w:left="1053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знать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04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0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5"/>
          <w:sz w:val="28"/>
        </w:rPr>
        <w:t xml:space="preserve"> </w:t>
      </w:r>
      <w:r>
        <w:rPr>
          <w:sz w:val="28"/>
        </w:rPr>
        <w:t>видеокамеры,</w:t>
      </w:r>
      <w:r>
        <w:rPr>
          <w:spacing w:val="10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16"/>
          <w:sz w:val="28"/>
        </w:rPr>
        <w:t xml:space="preserve"> </w:t>
      </w:r>
      <w:r>
        <w:rPr>
          <w:sz w:val="28"/>
        </w:rPr>
        <w:t>функции.</w:t>
      </w:r>
    </w:p>
    <w:sectPr>
      <w:pgSz w:w="11910" w:h="16840"/>
      <w:pgMar w:top="760" w:right="520" w:bottom="1200" w:left="800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1053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614" w:hanging="2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6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9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6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9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282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49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053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2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64" w:hanging="2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9" w:hanging="2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2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7" w:hanging="2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2" w:hanging="2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7" w:hanging="213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1053" w:hanging="360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14" w:hanging="2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6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13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9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6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3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9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96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3" w:hanging="28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B863B21"/>
    <w:rsid w:val="6D6E29E7"/>
    <w:rsid w:val="748A61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89"/>
      <w:ind w:left="104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before="256"/>
      <w:ind w:left="33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pPr>
      <w:ind w:left="33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">
    <w:name w:val="Title"/>
    <w:basedOn w:val="1"/>
    <w:qFormat/>
    <w:uiPriority w:val="1"/>
    <w:pPr>
      <w:spacing w:before="281"/>
      <w:ind w:left="1047" w:right="104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48"/>
      <w:ind w:left="1053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spacing w:line="268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2022-09-04T19:56:00Z</dcterms:created>
  <dc:creator>user</dc:creator>
  <cp:lastModifiedBy>Татьяна</cp:lastModifiedBy>
  <dcterms:modified xsi:type="dcterms:W3CDTF">2022-09-13T17:01:46Z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2022-09-04T00:00:00Z</vt:filetime>
  </property>
  <property fmtid="{D5CDD505-2E9C-101B-9397-08002B2CF9AE}" pid="5" name="KSOProductBuildVer">
    <vt:lpwstr>1049-11.2.0.11306</vt:lpwstr>
  </property>
  <property fmtid="{D5CDD505-2E9C-101B-9397-08002B2CF9AE}" pid="6" name="ICV">
    <vt:lpwstr>381234B1D8E14E38A0A4055087789112</vt:lpwstr>
  </property>
</Properties>
</file>