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jc w:val="center"/>
      </w:pPr>
      <w:r>
        <w:t>Муниципальное каз</w:t>
      </w:r>
      <w:r>
        <w:rPr>
          <w:lang w:val="ru-RU"/>
        </w:rPr>
        <w:t>ё</w:t>
      </w:r>
      <w:r>
        <w:t xml:space="preserve">нное общеобразовательное учреждение </w:t>
      </w:r>
    </w:p>
    <w:p>
      <w:pPr>
        <w:pStyle w:val="5"/>
        <w:ind w:left="0"/>
        <w:jc w:val="center"/>
      </w:pPr>
      <w:r>
        <w:t>«Средняя общеобразовательная школа №12»</w:t>
      </w:r>
    </w:p>
    <w:p>
      <w:pPr>
        <w:pStyle w:val="5"/>
        <w:ind w:left="0"/>
        <w:jc w:val="center"/>
      </w:pPr>
      <w:r>
        <w:t>Левокумского муниципального округа Ставропольского края</w:t>
      </w:r>
    </w:p>
    <w:p>
      <w:pPr>
        <w:pStyle w:val="5"/>
        <w:ind w:left="0"/>
        <w:rPr>
          <w:sz w:val="22"/>
          <w:szCs w:val="22"/>
        </w:rPr>
      </w:pPr>
    </w:p>
    <w:p>
      <w:pPr>
        <w:pStyle w:val="5"/>
        <w:ind w:left="0"/>
        <w:rPr>
          <w:sz w:val="22"/>
          <w:szCs w:val="22"/>
        </w:rPr>
      </w:pPr>
    </w:p>
    <w:p>
      <w:pPr>
        <w:pStyle w:val="5"/>
        <w:ind w:left="0"/>
        <w:rPr>
          <w:sz w:val="22"/>
          <w:szCs w:val="22"/>
        </w:rPr>
      </w:pPr>
      <w:r>
        <w:rPr>
          <w:rFonts w:ascii="Calibri" w:hAnsi="Calibri" w:eastAsia="Calibri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4445</wp:posOffset>
            </wp:positionV>
            <wp:extent cx="1105535" cy="1073150"/>
            <wp:effectExtent l="0" t="0" r="18415" b="12700"/>
            <wp:wrapNone/>
            <wp:docPr id="3" name="Рисунок 3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ind w:left="0"/>
        <w:rPr>
          <w:sz w:val="22"/>
          <w:szCs w:val="22"/>
        </w:rPr>
      </w:pPr>
    </w:p>
    <w:p>
      <w:pPr>
        <w:pStyle w:val="5"/>
        <w:ind w:left="0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2" name="Рисунок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 xml:space="preserve">Рассмотрено        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 заседании МО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</w:rPr>
        <w:t xml:space="preserve">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Т.И.Рамазанова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</w:rPr>
        <w:t xml:space="preserve"> Е.В.Серякова  </w:t>
      </w:r>
      <w:r>
        <w:rPr>
          <w:rFonts w:hint="default"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bCs/>
        </w:rPr>
        <w:t xml:space="preserve"> Приказ №</w:t>
      </w:r>
      <w:r>
        <w:rPr>
          <w:rFonts w:hint="default" w:ascii="Times New Roman" w:hAnsi="Times New Roman" w:cs="Times New Roman"/>
          <w:b w:val="0"/>
          <w:bCs/>
          <w:lang w:val="ru-RU"/>
        </w:rPr>
        <w:t>185</w:t>
      </w:r>
      <w:r>
        <w:rPr>
          <w:rFonts w:hint="default" w:ascii="Times New Roman" w:hAnsi="Times New Roman" w:cs="Times New Roman"/>
          <w:b w:val="0"/>
          <w:bCs/>
        </w:rPr>
        <w:t>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</w:pPr>
      <w:r>
        <w:rPr>
          <w:rFonts w:hint="default" w:ascii="Times New Roman" w:hAnsi="Times New Roman" w:cs="Times New Roman"/>
        </w:rPr>
        <w:t xml:space="preserve">от « 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29 </w:t>
      </w:r>
      <w:r>
        <w:rPr>
          <w:rFonts w:hint="default" w:ascii="Times New Roman" w:hAnsi="Times New Roman" w:cs="Times New Roman"/>
        </w:rPr>
        <w:t>»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</w:t>
      </w:r>
      <w:r>
        <w:rPr>
          <w:rFonts w:hint="default" w:ascii="Times New Roman" w:hAnsi="Times New Roman" w:cs="Times New Roman"/>
        </w:rPr>
        <w:t xml:space="preserve">   от «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30 </w:t>
      </w:r>
      <w:r>
        <w:rPr>
          <w:rFonts w:hint="default" w:ascii="Times New Roman" w:hAnsi="Times New Roman" w:cs="Times New Roman"/>
          <w:u w:val="none"/>
          <w:lang w:val="ru-RU"/>
        </w:rPr>
        <w:t>»</w:t>
      </w:r>
      <w:r>
        <w:rPr>
          <w:rFonts w:hint="default" w:ascii="Times New Roman" w:hAnsi="Times New Roman" w:cs="Times New Roman"/>
        </w:rPr>
        <w:t xml:space="preserve">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</w:t>
      </w:r>
      <w: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033" w:right="3192" w:hanging="3"/>
        <w:jc w:val="center"/>
        <w:textAlignment w:val="auto"/>
        <w:rPr>
          <w:b/>
          <w:sz w:val="32"/>
        </w:rPr>
      </w:pPr>
      <w:r>
        <w:rPr>
          <w:b/>
          <w:sz w:val="32"/>
        </w:rPr>
        <w:t>ДОПОЛНИТЕЛЬНАЯ</w:t>
      </w:r>
      <w:r>
        <w:rPr>
          <w:b/>
          <w:spacing w:val="1"/>
          <w:sz w:val="32"/>
        </w:rPr>
        <w:t xml:space="preserve"> </w:t>
      </w:r>
      <w:r>
        <w:rPr>
          <w:b/>
          <w:spacing w:val="-1"/>
          <w:sz w:val="32"/>
        </w:rPr>
        <w:t>ОБЩЕОБРАЗОВАТЕЛЬНАЯ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814" w:right="975" w:firstLine="0"/>
        <w:jc w:val="center"/>
        <w:textAlignment w:val="auto"/>
        <w:rPr>
          <w:b/>
          <w:sz w:val="32"/>
        </w:rPr>
      </w:pPr>
      <w:r>
        <w:rPr>
          <w:b/>
          <w:sz w:val="32"/>
        </w:rPr>
        <w:t>ОБЩЕРАЗВИВАЮЩАЯ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</w:pPr>
      <w:r>
        <w:t>«Основы</w:t>
      </w:r>
      <w:r>
        <w:rPr>
          <w:spacing w:val="-6"/>
        </w:rPr>
        <w:t xml:space="preserve"> </w:t>
      </w:r>
      <w:r>
        <w:t>3D-моделирования.</w:t>
      </w:r>
      <w:r>
        <w:rPr>
          <w:spacing w:val="-4"/>
        </w:rPr>
        <w:t xml:space="preserve"> </w:t>
      </w:r>
      <w:r>
        <w:t>3D-печать»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/>
          <w:b w:val="0"/>
          <w:bCs w:val="0"/>
          <w:lang w:val="ru-RU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auto"/>
        <w:rPr>
          <w:rFonts w:hint="default"/>
          <w:lang w:val="ru-RU"/>
        </w:rPr>
      </w:pPr>
      <w:r>
        <w:rPr>
          <w:rFonts w:hint="default"/>
          <w:b w:val="0"/>
          <w:bCs w:val="0"/>
          <w:lang w:val="ru-RU"/>
        </w:rPr>
        <w:t>«Точка роста»</w:t>
      </w:r>
    </w:p>
    <w:p>
      <w:pPr>
        <w:spacing w:before="195" w:line="372" w:lineRule="auto"/>
        <w:ind w:left="3084" w:leftChars="0" w:right="3110" w:rightChars="0" w:firstLine="296" w:firstLineChars="106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направление: техническое</w:t>
      </w:r>
      <w:r>
        <w:rPr>
          <w:spacing w:val="-78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возрастная</w:t>
      </w:r>
      <w:r>
        <w:rPr>
          <w:rFonts w:hint="default"/>
          <w:sz w:val="28"/>
          <w:szCs w:val="28"/>
          <w:lang w:val="ru-RU"/>
        </w:rPr>
        <w:t xml:space="preserve"> категория: 10-11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лет</w:t>
      </w:r>
    </w:p>
    <w:p>
      <w:pPr>
        <w:spacing w:before="0" w:line="365" w:lineRule="exact"/>
        <w:ind w:left="814" w:right="971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реализации: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часов)</w:t>
      </w:r>
    </w:p>
    <w:p>
      <w:pPr>
        <w:pStyle w:val="5"/>
        <w:ind w:left="0"/>
        <w:rPr>
          <w:sz w:val="34"/>
        </w:rPr>
      </w:pPr>
    </w:p>
    <w:p>
      <w:pPr>
        <w:pStyle w:val="5"/>
        <w:spacing w:before="1"/>
        <w:ind w:left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691" w:firstLine="0"/>
        <w:jc w:val="right"/>
        <w:textAlignment w:val="auto"/>
        <w:rPr>
          <w:b/>
          <w:sz w:val="24"/>
        </w:rPr>
      </w:pPr>
      <w:r>
        <w:rPr>
          <w:b/>
          <w:sz w:val="24"/>
        </w:rPr>
        <w:t>Составитель: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textAlignment w:val="auto"/>
        <w:rPr>
          <w:b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5697" w:leftChars="0" w:right="691" w:firstLine="23" w:firstLineChars="0"/>
        <w:jc w:val="right"/>
        <w:textAlignment w:val="auto"/>
        <w:rPr>
          <w:rFonts w:hint="default"/>
          <w:b/>
          <w:sz w:val="24"/>
          <w:lang w:val="ru-RU"/>
        </w:rPr>
      </w:pPr>
      <w:r>
        <w:rPr>
          <w:b/>
          <w:sz w:val="24"/>
          <w:lang w:val="ru-RU"/>
        </w:rPr>
        <w:t>Рамазанова</w:t>
      </w:r>
      <w:r>
        <w:rPr>
          <w:rFonts w:hint="default"/>
          <w:b/>
          <w:sz w:val="24"/>
          <w:lang w:val="ru-RU"/>
        </w:rPr>
        <w:t xml:space="preserve"> Татьяна Ивановна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5297" w:leftChars="0" w:right="691" w:hanging="17" w:firstLineChars="0"/>
        <w:jc w:val="right"/>
        <w:textAlignment w:val="auto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pStyle w:val="5"/>
        <w:ind w:left="0"/>
        <w:rPr>
          <w:b/>
          <w:sz w:val="26"/>
        </w:rPr>
      </w:pPr>
    </w:p>
    <w:p>
      <w:pPr>
        <w:pStyle w:val="5"/>
        <w:ind w:left="0"/>
        <w:rPr>
          <w:b/>
          <w:sz w:val="26"/>
        </w:rPr>
      </w:pPr>
    </w:p>
    <w:p>
      <w:pPr>
        <w:pStyle w:val="5"/>
        <w:ind w:left="0"/>
        <w:rPr>
          <w:b/>
          <w:sz w:val="26"/>
        </w:rPr>
      </w:pPr>
    </w:p>
    <w:p>
      <w:pPr>
        <w:pStyle w:val="5"/>
        <w:ind w:left="0"/>
        <w:rPr>
          <w:b/>
          <w:sz w:val="26"/>
        </w:rPr>
      </w:pPr>
    </w:p>
    <w:p>
      <w:pPr>
        <w:pStyle w:val="5"/>
        <w:ind w:left="0"/>
        <w:rPr>
          <w:b/>
          <w:sz w:val="26"/>
        </w:rPr>
      </w:pPr>
    </w:p>
    <w:p>
      <w:pPr>
        <w:pStyle w:val="5"/>
        <w:spacing w:before="8"/>
        <w:ind w:left="0"/>
        <w:rPr>
          <w:b/>
          <w:sz w:val="31"/>
        </w:rPr>
      </w:pPr>
    </w:p>
    <w:p>
      <w:pPr>
        <w:spacing w:before="0"/>
        <w:ind w:left="0" w:leftChars="0" w:right="972" w:firstLine="0" w:firstLineChars="0"/>
        <w:jc w:val="center"/>
        <w:rPr>
          <w:b/>
          <w:spacing w:val="-2"/>
          <w:sz w:val="24"/>
          <w:lang w:val="ru-RU"/>
        </w:rPr>
      </w:pP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lang w:val="ru-RU"/>
        </w:rPr>
        <w:t>Турксад</w:t>
      </w:r>
    </w:p>
    <w:p>
      <w:pPr>
        <w:spacing w:before="0"/>
        <w:ind w:left="0" w:leftChars="0" w:right="972" w:firstLine="0" w:firstLineChars="0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</w:p>
    <w:p>
      <w:pPr>
        <w:spacing w:before="157"/>
        <w:ind w:left="0" w:right="152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920" w:right="440" w:bottom="280" w:left="880" w:header="720" w:footer="720" w:gutter="0"/>
          <w:cols w:space="720" w:num="1"/>
        </w:sectPr>
      </w:pPr>
    </w:p>
    <w:p>
      <w:pPr>
        <w:pStyle w:val="2"/>
        <w:spacing w:before="69"/>
        <w:ind w:left="0" w:leftChars="0" w:firstLine="0" w:firstLineChars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pStyle w:val="5"/>
        <w:spacing w:before="165" w:line="276" w:lineRule="auto"/>
        <w:ind w:right="426" w:firstLine="70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«Основы</w:t>
      </w:r>
      <w:r>
        <w:rPr>
          <w:spacing w:val="71"/>
        </w:rPr>
        <w:t xml:space="preserve"> </w:t>
      </w:r>
      <w:r>
        <w:t>3D–моделирования.</w:t>
      </w:r>
      <w:r>
        <w:rPr>
          <w:spacing w:val="71"/>
        </w:rPr>
        <w:t xml:space="preserve"> </w:t>
      </w:r>
      <w:r>
        <w:t>3D-печать»</w:t>
      </w:r>
      <w:r>
        <w:rPr>
          <w:spacing w:val="1"/>
        </w:rPr>
        <w:t xml:space="preserve"> </w:t>
      </w:r>
      <w:r>
        <w:t>составлена для организации внеурочной деятельности учащихся среднего звена</w:t>
      </w:r>
      <w:r>
        <w:rPr>
          <w:spacing w:val="1"/>
        </w:rPr>
        <w:t xml:space="preserve"> </w:t>
      </w:r>
      <w:r>
        <w:t>основной школы и ориентирована на обучающихся, проявляющих интересы 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образно-визуального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информации.</w:t>
      </w:r>
    </w:p>
    <w:p>
      <w:pPr>
        <w:pStyle w:val="5"/>
        <w:spacing w:line="276" w:lineRule="auto"/>
        <w:ind w:right="431" w:firstLine="708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(повышению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мышления),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-1"/>
        </w:rPr>
        <w:t xml:space="preserve"> </w:t>
      </w:r>
      <w:r>
        <w:t>самостоятельности 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процессе.</w:t>
      </w:r>
    </w:p>
    <w:p>
      <w:pPr>
        <w:pStyle w:val="5"/>
        <w:spacing w:line="276" w:lineRule="auto"/>
        <w:ind w:right="433" w:firstLine="708"/>
        <w:jc w:val="both"/>
      </w:pP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приоритетам Российской</w:t>
      </w:r>
      <w:r>
        <w:rPr>
          <w:spacing w:val="-2"/>
        </w:rPr>
        <w:t xml:space="preserve"> </w:t>
      </w:r>
      <w:r>
        <w:t>Федерации.</w:t>
      </w:r>
    </w:p>
    <w:p>
      <w:pPr>
        <w:pStyle w:val="5"/>
        <w:spacing w:line="276" w:lineRule="auto"/>
        <w:ind w:right="425" w:firstLine="708"/>
        <w:jc w:val="both"/>
      </w:pPr>
      <w:r>
        <w:rPr>
          <w:b/>
        </w:rPr>
        <w:t xml:space="preserve">Актуальность </w:t>
      </w:r>
      <w:r>
        <w:t>данной программы состоит в том, что она направлена 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трехмерной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изобретательских, научно-технических компетентностей и нацеливает детей на</w:t>
      </w:r>
      <w:r>
        <w:rPr>
          <w:spacing w:val="1"/>
        </w:rPr>
        <w:t xml:space="preserve"> </w:t>
      </w:r>
      <w:r>
        <w:t>осознанный выбор необходимых обществу профессий, как инженер- конструктор,</w:t>
      </w:r>
      <w:r>
        <w:rPr>
          <w:spacing w:val="-67"/>
        </w:rPr>
        <w:t xml:space="preserve"> </w:t>
      </w:r>
      <w:r>
        <w:t>инженер-технолог,</w:t>
      </w:r>
      <w:r>
        <w:rPr>
          <w:spacing w:val="-5"/>
        </w:rPr>
        <w:t xml:space="preserve"> </w:t>
      </w:r>
      <w:r>
        <w:t>проектировщик,</w:t>
      </w:r>
      <w:r>
        <w:rPr>
          <w:spacing w:val="-4"/>
        </w:rPr>
        <w:t xml:space="preserve"> </w:t>
      </w:r>
      <w:r>
        <w:t>дизайнер</w:t>
      </w:r>
      <w:r>
        <w:rPr>
          <w:spacing w:val="-2"/>
        </w:rPr>
        <w:t xml:space="preserve"> </w:t>
      </w:r>
      <w:r>
        <w:t>и т.д.</w:t>
      </w:r>
    </w:p>
    <w:p>
      <w:pPr>
        <w:pStyle w:val="5"/>
        <w:spacing w:line="276" w:lineRule="auto"/>
        <w:ind w:right="433" w:firstLine="61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использования персонального компьютера, причем занимаются этой работой не,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профессиональные художники и</w:t>
      </w:r>
      <w:r>
        <w:rPr>
          <w:spacing w:val="-3"/>
        </w:rPr>
        <w:t xml:space="preserve"> </w:t>
      </w:r>
      <w:r>
        <w:t>дизайнеры.</w:t>
      </w:r>
    </w:p>
    <w:p>
      <w:pPr>
        <w:pStyle w:val="5"/>
        <w:spacing w:before="1" w:line="276" w:lineRule="auto"/>
        <w:ind w:right="431" w:firstLine="619"/>
        <w:jc w:val="both"/>
      </w:pPr>
      <w:r>
        <w:t>Данные направления ориентируют подростков на рабочие специальности,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разработчиков,</w:t>
      </w:r>
      <w:r>
        <w:rPr>
          <w:spacing w:val="1"/>
        </w:rPr>
        <w:t xml:space="preserve"> </w:t>
      </w:r>
      <w:r>
        <w:t>технарей,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5"/>
        <w:spacing w:line="276" w:lineRule="auto"/>
        <w:ind w:right="426" w:firstLine="708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моделированию помогают приобрести глубокие знания в области технических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дисциплинированность, культуру труда, умение работать в коллективе. Знания,</w:t>
      </w:r>
      <w:r>
        <w:rPr>
          <w:spacing w:val="1"/>
        </w:rPr>
        <w:t xml:space="preserve"> </w:t>
      </w:r>
      <w:r>
        <w:t>полученные при изучении программы</w:t>
      </w:r>
      <w:r>
        <w:rPr>
          <w:spacing w:val="1"/>
        </w:rPr>
        <w:t xml:space="preserve"> </w:t>
      </w:r>
      <w:r>
        <w:t>«Основы 3D – моделирования. 3D-печать»,</w:t>
      </w:r>
      <w:r>
        <w:rPr>
          <w:spacing w:val="-6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предметам – математике, физике, химии, биологии и др. Трехмерное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реальности.</w:t>
      </w:r>
    </w:p>
    <w:p>
      <w:pPr>
        <w:spacing w:after="0" w:line="276" w:lineRule="auto"/>
        <w:jc w:val="both"/>
        <w:sectPr>
          <w:footerReference r:id="rId5" w:type="default"/>
          <w:pgSz w:w="11910" w:h="16840"/>
          <w:pgMar w:top="760" w:right="440" w:bottom="1120" w:left="880" w:header="0" w:footer="922" w:gutter="0"/>
          <w:pgNumType w:start="2"/>
          <w:cols w:space="720" w:num="1"/>
        </w:sectPr>
      </w:pPr>
    </w:p>
    <w:p>
      <w:pPr>
        <w:pStyle w:val="2"/>
        <w:spacing w:before="71"/>
      </w:pPr>
      <w:r>
        <w:t>Цели: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243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7" w:after="0" w:line="278" w:lineRule="auto"/>
        <w:ind w:left="252" w:right="431" w:firstLine="708"/>
        <w:jc w:val="left"/>
        <w:rPr>
          <w:sz w:val="28"/>
        </w:rPr>
      </w:pPr>
      <w:r>
        <w:rPr>
          <w:sz w:val="28"/>
        </w:rPr>
        <w:t>Показать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трѐхмерных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35" w:firstLine="708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инструментарием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трехмерных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редакторах,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3D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презентаций;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3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дизайн-скетчинга;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8" w:after="0" w:line="276" w:lineRule="auto"/>
        <w:ind w:left="252" w:right="431" w:firstLine="708"/>
        <w:jc w:val="left"/>
        <w:rPr>
          <w:sz w:val="28"/>
        </w:rPr>
      </w:pPr>
      <w:r>
        <w:rPr>
          <w:sz w:val="28"/>
        </w:rPr>
        <w:t>Привить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>
      <w:pPr>
        <w:pStyle w:val="2"/>
        <w:spacing w:before="127"/>
      </w:pPr>
      <w:r>
        <w:t>Задачи: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242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3D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моделей.</w:t>
      </w:r>
    </w:p>
    <w:p>
      <w:pPr>
        <w:pStyle w:val="8"/>
        <w:numPr>
          <w:ilvl w:val="0"/>
          <w:numId w:val="1"/>
        </w:numPr>
        <w:tabs>
          <w:tab w:val="left" w:pos="1247"/>
          <w:tab w:val="left" w:pos="3704"/>
          <w:tab w:val="left" w:pos="5435"/>
          <w:tab w:val="left" w:pos="6244"/>
          <w:tab w:val="left" w:pos="7933"/>
        </w:tabs>
        <w:spacing w:before="50" w:after="0" w:line="276" w:lineRule="auto"/>
        <w:ind w:left="252" w:right="43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интереса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технике,</w:t>
      </w:r>
      <w:r>
        <w:rPr>
          <w:sz w:val="28"/>
        </w:rPr>
        <w:tab/>
      </w:r>
      <w:r>
        <w:rPr>
          <w:spacing w:val="-1"/>
          <w:sz w:val="28"/>
        </w:rPr>
        <w:t>конструированию,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высоким технологиям.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321" w:lineRule="exact"/>
        <w:ind w:left="1246" w:right="0" w:hanging="28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логического,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>
      <w:pPr>
        <w:pStyle w:val="8"/>
        <w:numPr>
          <w:ilvl w:val="0"/>
          <w:numId w:val="1"/>
        </w:numPr>
        <w:tabs>
          <w:tab w:val="left" w:pos="1247"/>
          <w:tab w:val="left" w:pos="3238"/>
          <w:tab w:val="left" w:pos="4445"/>
          <w:tab w:val="left" w:pos="6485"/>
          <w:tab w:val="left" w:pos="7330"/>
          <w:tab w:val="left" w:pos="8596"/>
        </w:tabs>
        <w:spacing w:before="47" w:after="0" w:line="278" w:lineRule="auto"/>
        <w:ind w:left="252" w:right="434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навыков</w:t>
      </w:r>
      <w:r>
        <w:rPr>
          <w:sz w:val="28"/>
        </w:rPr>
        <w:tab/>
      </w:r>
      <w:r>
        <w:rPr>
          <w:sz w:val="28"/>
        </w:rPr>
        <w:t>моделирования</w:t>
      </w:r>
      <w:r>
        <w:rPr>
          <w:sz w:val="28"/>
        </w:rPr>
        <w:tab/>
      </w:r>
      <w:r>
        <w:rPr>
          <w:sz w:val="28"/>
        </w:rPr>
        <w:t>через</w:t>
      </w:r>
      <w:r>
        <w:rPr>
          <w:sz w:val="28"/>
        </w:rPr>
        <w:tab/>
      </w:r>
      <w:r>
        <w:rPr>
          <w:sz w:val="28"/>
        </w:rPr>
        <w:t>создание</w:t>
      </w:r>
      <w:r>
        <w:rPr>
          <w:sz w:val="28"/>
        </w:rPr>
        <w:tab/>
      </w:r>
      <w:r>
        <w:rPr>
          <w:spacing w:val="-1"/>
          <w:sz w:val="28"/>
        </w:rPr>
        <w:t>виртуальных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 конструирования.</w:t>
      </w:r>
    </w:p>
    <w:p>
      <w:pPr>
        <w:pStyle w:val="8"/>
        <w:numPr>
          <w:ilvl w:val="0"/>
          <w:numId w:val="1"/>
        </w:numPr>
        <w:tabs>
          <w:tab w:val="left" w:pos="1247"/>
          <w:tab w:val="left" w:pos="2966"/>
          <w:tab w:val="left" w:pos="3412"/>
          <w:tab w:val="left" w:pos="5320"/>
          <w:tab w:val="left" w:pos="7053"/>
          <w:tab w:val="left" w:pos="8182"/>
          <w:tab w:val="left" w:pos="8768"/>
        </w:tabs>
        <w:spacing w:before="0" w:after="0" w:line="276" w:lineRule="auto"/>
        <w:ind w:left="252" w:right="433" w:firstLine="708"/>
        <w:jc w:val="left"/>
        <w:rPr>
          <w:sz w:val="28"/>
        </w:rPr>
      </w:pPr>
      <w:r>
        <w:rPr>
          <w:sz w:val="28"/>
        </w:rPr>
        <w:t>Углубление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практическое</w:t>
      </w:r>
      <w:r>
        <w:rPr>
          <w:sz w:val="28"/>
        </w:rPr>
        <w:tab/>
      </w:r>
      <w:r>
        <w:rPr>
          <w:sz w:val="28"/>
        </w:rPr>
        <w:t>применение</w:t>
      </w:r>
      <w:r>
        <w:rPr>
          <w:sz w:val="28"/>
        </w:rPr>
        <w:tab/>
      </w:r>
      <w:r>
        <w:rPr>
          <w:sz w:val="28"/>
        </w:rPr>
        <w:t>знаний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1"/>
          <w:sz w:val="28"/>
        </w:rPr>
        <w:t>математике</w:t>
      </w:r>
      <w:r>
        <w:rPr>
          <w:spacing w:val="-67"/>
          <w:sz w:val="28"/>
        </w:rPr>
        <w:t xml:space="preserve"> </w:t>
      </w:r>
      <w:r>
        <w:rPr>
          <w:sz w:val="28"/>
        </w:rPr>
        <w:t>(геометрии).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профессиях.</w:t>
      </w:r>
    </w:p>
    <w:p>
      <w:pPr>
        <w:pStyle w:val="8"/>
        <w:numPr>
          <w:ilvl w:val="0"/>
          <w:numId w:val="1"/>
        </w:numPr>
        <w:tabs>
          <w:tab w:val="left" w:pos="1247"/>
          <w:tab w:val="left" w:pos="2570"/>
          <w:tab w:val="left" w:pos="3040"/>
          <w:tab w:val="left" w:pos="4886"/>
          <w:tab w:val="left" w:pos="6591"/>
          <w:tab w:val="left" w:pos="7080"/>
          <w:tab w:val="left" w:pos="8647"/>
        </w:tabs>
        <w:spacing w:before="44" w:after="0" w:line="276" w:lineRule="auto"/>
        <w:ind w:left="252" w:right="433" w:firstLine="708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олимпиадах,</w:t>
      </w:r>
      <w:r>
        <w:rPr>
          <w:sz w:val="28"/>
        </w:rPr>
        <w:tab/>
      </w:r>
      <w:r>
        <w:rPr>
          <w:sz w:val="28"/>
        </w:rPr>
        <w:t>фестивалях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конкурсах</w:t>
      </w:r>
      <w:r>
        <w:rPr>
          <w:sz w:val="28"/>
        </w:rPr>
        <w:tab/>
      </w:r>
      <w:r>
        <w:rPr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проектами.</w:t>
      </w:r>
    </w:p>
    <w:p>
      <w:pPr>
        <w:pStyle w:val="2"/>
        <w:spacing w:before="243"/>
        <w:ind w:left="3738"/>
      </w:pP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>
      <w:pPr>
        <w:pStyle w:val="5"/>
        <w:spacing w:before="166" w:line="276" w:lineRule="auto"/>
      </w:pPr>
      <w:r>
        <w:t>Программа</w:t>
      </w:r>
      <w:r>
        <w:rPr>
          <w:spacing w:val="44"/>
        </w:rPr>
        <w:t xml:space="preserve"> </w:t>
      </w:r>
      <w:r>
        <w:t>рассчитана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год,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проведением</w:t>
      </w:r>
      <w:r>
        <w:rPr>
          <w:spacing w:val="44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rPr>
          <w:rFonts w:hint="default"/>
          <w:spacing w:val="42"/>
          <w:lang w:val="ru-RU"/>
        </w:rPr>
        <w:t>3</w:t>
      </w:r>
      <w:r>
        <w:rPr>
          <w:spacing w:val="43"/>
        </w:rPr>
        <w:t xml:space="preserve"> </w:t>
      </w:r>
      <w:r>
        <w:t>раза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неделю.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занятия 40</w:t>
      </w:r>
      <w:r>
        <w:rPr>
          <w:spacing w:val="1"/>
        </w:rPr>
        <w:t xml:space="preserve"> </w:t>
      </w:r>
      <w:r>
        <w:t>минут.</w:t>
      </w:r>
    </w:p>
    <w:p>
      <w:pPr>
        <w:pStyle w:val="5"/>
        <w:spacing w:before="200" w:line="276" w:lineRule="auto"/>
        <w:ind w:right="417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деятельности. Подбор заданий отражает реальную интеллектуальную подготовку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полезную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любопытную</w:t>
      </w:r>
      <w:r>
        <w:rPr>
          <w:spacing w:val="-1"/>
        </w:rPr>
        <w:t xml:space="preserve"> </w:t>
      </w:r>
      <w:r>
        <w:t>информацию.</w:t>
      </w:r>
    </w:p>
    <w:p>
      <w:pPr>
        <w:pStyle w:val="2"/>
        <w:spacing w:before="243" w:line="278" w:lineRule="auto"/>
        <w:ind w:left="2643" w:right="1138" w:hanging="1649"/>
      </w:pPr>
      <w:r>
        <w:t>Результаты освоения личностные, метапредметные и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 предмета</w:t>
      </w:r>
    </w:p>
    <w:p>
      <w:pPr>
        <w:spacing w:before="115"/>
        <w:ind w:left="252" w:right="0" w:firstLine="0"/>
        <w:jc w:val="lef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244" w:after="0" w:line="276" w:lineRule="auto"/>
        <w:ind w:left="252" w:right="43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познанию;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760" w:right="440" w:bottom="1200" w:left="880" w:header="0" w:footer="922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1247"/>
        </w:tabs>
        <w:spacing w:before="66" w:after="0" w:line="276" w:lineRule="auto"/>
        <w:ind w:left="252" w:right="43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 практики;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3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2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2"/>
        <w:spacing w:before="126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242" w:after="0" w:line="240" w:lineRule="auto"/>
        <w:ind w:left="1246" w:right="0" w:hanging="28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7" w:after="0" w:line="240" w:lineRule="auto"/>
        <w:ind w:left="1246" w:right="0" w:hanging="28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51" w:after="0" w:line="276" w:lineRule="auto"/>
        <w:ind w:left="252" w:right="429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и условиями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35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задания по переходу информационной обучающей среды из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конечное;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40" w:lineRule="auto"/>
        <w:ind w:left="1246" w:right="0" w:hanging="28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1"/>
          <w:sz w:val="28"/>
        </w:rPr>
        <w:t xml:space="preserve"> </w:t>
      </w:r>
      <w:r>
        <w:rPr>
          <w:sz w:val="28"/>
        </w:rPr>
        <w:t>(целью);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7" w:after="0" w:line="278" w:lineRule="auto"/>
        <w:ind w:left="252" w:right="434" w:firstLine="708"/>
        <w:jc w:val="both"/>
        <w:rPr>
          <w:sz w:val="28"/>
        </w:rPr>
      </w:pPr>
      <w:r>
        <w:rPr>
          <w:sz w:val="28"/>
        </w:rPr>
        <w:t>умение вносить коррективы в действия в случае расхождения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 поставленной целью;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27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>
      <w:pPr>
        <w:pStyle w:val="2"/>
        <w:spacing w:before="120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242" w:after="0" w:line="240" w:lineRule="auto"/>
        <w:ind w:left="1246" w:right="0" w:hanging="28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50" w:after="0" w:line="240" w:lineRule="auto"/>
        <w:ind w:left="1246" w:right="0" w:hanging="28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3D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редакторов;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7" w:after="0" w:line="276" w:lineRule="auto"/>
        <w:ind w:left="252" w:right="433" w:firstLine="708"/>
        <w:jc w:val="both"/>
        <w:rPr>
          <w:sz w:val="28"/>
        </w:rPr>
      </w:pPr>
      <w:r>
        <w:rPr>
          <w:sz w:val="28"/>
        </w:rPr>
        <w:t>умение создавать новые примитивные модели из имеющихся заготовок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разгруппировки-группировки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 модификации;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3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для себя новые задачи в учѐбе и познавательной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8" w:lineRule="auto"/>
        <w:ind w:left="252" w:right="433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29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классифицировать, самостоятельно выбирать основания и критерии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 устанавливать причинно-следственные связи, строить 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рассуждение, умозаключение (индуктивное, дедуктивное и по аналогии) 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8" w:lineRule="auto"/>
        <w:ind w:left="252" w:right="43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top="760" w:right="440" w:bottom="1200" w:left="880" w:header="0" w:footer="922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1247"/>
        </w:tabs>
        <w:spacing w:before="66" w:after="0" w:line="276" w:lineRule="auto"/>
        <w:ind w:left="252" w:right="432" w:firstLine="70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 коммуникации;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33" w:firstLine="708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справочном</w:t>
      </w:r>
      <w:r>
        <w:rPr>
          <w:spacing w:val="29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учебников;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речью.</w:t>
      </w:r>
    </w:p>
    <w:p>
      <w:pPr>
        <w:pStyle w:val="2"/>
        <w:spacing w:before="173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занятий: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244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8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8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7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51" w:after="0" w:line="276" w:lineRule="auto"/>
        <w:ind w:left="961" w:right="3717" w:firstLine="0"/>
        <w:jc w:val="left"/>
        <w:rPr>
          <w:sz w:val="28"/>
        </w:rPr>
      </w:pPr>
      <w:r>
        <w:rPr>
          <w:sz w:val="28"/>
        </w:rPr>
        <w:t>знакомство с научно-популярной литературой.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контроля: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200" w:after="0" w:line="240" w:lineRule="auto"/>
        <w:ind w:left="1246" w:right="0" w:hanging="286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48" w:after="0" w:line="276" w:lineRule="auto"/>
        <w:ind w:left="961" w:right="7394" w:firstLine="0"/>
        <w:jc w:val="left"/>
        <w:rPr>
          <w:sz w:val="28"/>
        </w:rPr>
      </w:pPr>
      <w:r>
        <w:rPr>
          <w:sz w:val="28"/>
        </w:rPr>
        <w:t>мини-проекты.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обучения: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200" w:after="0" w:line="276" w:lineRule="auto"/>
        <w:ind w:left="252" w:right="432" w:firstLine="708"/>
        <w:jc w:val="both"/>
        <w:rPr>
          <w:sz w:val="28"/>
        </w:rPr>
      </w:pP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демонстрируемых материалов).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28" w:firstLine="708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разработки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моделей).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8" w:lineRule="auto"/>
        <w:ind w:left="252" w:right="431" w:firstLine="708"/>
        <w:jc w:val="both"/>
        <w:rPr>
          <w:sz w:val="28"/>
        </w:rPr>
      </w:pPr>
      <w:r>
        <w:rPr>
          <w:sz w:val="28"/>
        </w:rPr>
        <w:t>Систематизирующий (беседа по теме, составление систематизирующих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 и т.д.).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76" w:lineRule="auto"/>
        <w:ind w:left="252" w:right="433" w:firstLine="708"/>
        <w:jc w:val="both"/>
        <w:rPr>
          <w:sz w:val="28"/>
        </w:rPr>
      </w:pPr>
      <w:r>
        <w:rPr>
          <w:sz w:val="28"/>
        </w:rPr>
        <w:t>Контрольный метод (при выявлении качества усвоения знаний, навыков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 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заданий).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before="0" w:after="0" w:line="240" w:lineRule="auto"/>
        <w:ind w:left="1246" w:right="0" w:hanging="286"/>
        <w:jc w:val="both"/>
        <w:rPr>
          <w:sz w:val="28"/>
        </w:rPr>
      </w:pPr>
      <w:r>
        <w:rPr>
          <w:sz w:val="28"/>
        </w:rPr>
        <w:t>Групповая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>
      <w:pPr>
        <w:spacing w:before="143"/>
        <w:ind w:left="961" w:right="0" w:firstLine="0"/>
        <w:jc w:val="left"/>
        <w:rPr>
          <w:rFonts w:ascii="Symbol" w:hAnsi="Symbol"/>
          <w:sz w:val="16"/>
        </w:rPr>
      </w:pPr>
      <w:r>
        <w:rPr>
          <w:rFonts w:ascii="Symbol" w:hAnsi="Symbol"/>
          <w:w w:val="100"/>
          <w:sz w:val="16"/>
        </w:rPr>
        <w:t></w:t>
      </w:r>
    </w:p>
    <w:p>
      <w:pPr>
        <w:pStyle w:val="2"/>
        <w:spacing w:before="78" w:after="50"/>
        <w:ind w:left="814" w:right="967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4"/>
        <w:tblW w:w="0" w:type="auto"/>
        <w:tblInd w:w="1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4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874" w:type="dxa"/>
          </w:tcPr>
          <w:p>
            <w:pPr>
              <w:pStyle w:val="9"/>
              <w:spacing w:line="240" w:lineRule="auto"/>
              <w:ind w:left="2598" w:right="2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63" w:type="dxa"/>
          </w:tcPr>
          <w:p>
            <w:pPr>
              <w:pStyle w:val="9"/>
              <w:spacing w:line="240" w:lineRule="auto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>
            <w:pPr>
              <w:pStyle w:val="9"/>
              <w:spacing w:before="47" w:line="240" w:lineRule="auto"/>
              <w:ind w:left="425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87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</w:p>
        </w:tc>
        <w:tc>
          <w:tcPr>
            <w:tcW w:w="1563" w:type="dxa"/>
          </w:tcPr>
          <w:p>
            <w:pPr>
              <w:pStyle w:val="9"/>
              <w:spacing w:line="315" w:lineRule="exact"/>
              <w:ind w:lef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7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2D-моделей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</w:p>
        </w:tc>
        <w:tc>
          <w:tcPr>
            <w:tcW w:w="1563" w:type="dxa"/>
          </w:tcPr>
          <w:p>
            <w:pPr>
              <w:pStyle w:val="9"/>
              <w:spacing w:line="315" w:lineRule="exact"/>
              <w:ind w:lef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7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</w:p>
        </w:tc>
        <w:tc>
          <w:tcPr>
            <w:tcW w:w="1563" w:type="dxa"/>
          </w:tcPr>
          <w:p>
            <w:pPr>
              <w:pStyle w:val="9"/>
              <w:spacing w:line="315" w:lineRule="exact"/>
              <w:ind w:left="622" w:right="6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874" w:type="dxa"/>
          </w:tcPr>
          <w:p>
            <w:pPr>
              <w:pStyle w:val="9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3D-моделирования.</w:t>
            </w:r>
          </w:p>
        </w:tc>
        <w:tc>
          <w:tcPr>
            <w:tcW w:w="1563" w:type="dxa"/>
          </w:tcPr>
          <w:p>
            <w:pPr>
              <w:pStyle w:val="9"/>
              <w:spacing w:line="317" w:lineRule="exact"/>
              <w:ind w:lef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7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3D-принтером</w:t>
            </w:r>
          </w:p>
        </w:tc>
        <w:tc>
          <w:tcPr>
            <w:tcW w:w="1563" w:type="dxa"/>
          </w:tcPr>
          <w:p>
            <w:pPr>
              <w:pStyle w:val="9"/>
              <w:spacing w:line="315" w:lineRule="exact"/>
              <w:ind w:lef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874" w:type="dxa"/>
          </w:tcPr>
          <w:p>
            <w:pPr>
              <w:pStyle w:val="9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Autodesk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(Fusion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360)</w:t>
            </w:r>
          </w:p>
        </w:tc>
        <w:tc>
          <w:tcPr>
            <w:tcW w:w="1563" w:type="dxa"/>
          </w:tcPr>
          <w:p>
            <w:pPr>
              <w:pStyle w:val="9"/>
              <w:spacing w:line="317" w:lineRule="exact"/>
              <w:ind w:lef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7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  <w:tc>
          <w:tcPr>
            <w:tcW w:w="1563" w:type="dxa"/>
          </w:tcPr>
          <w:p>
            <w:pPr>
              <w:pStyle w:val="9"/>
              <w:spacing w:line="315" w:lineRule="exact"/>
              <w:ind w:lef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16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top="760" w:right="440" w:bottom="1200" w:left="880" w:header="0" w:footer="922" w:gutter="0"/>
          <w:cols w:space="720" w:num="1"/>
        </w:sectPr>
      </w:pPr>
    </w:p>
    <w:tbl>
      <w:tblPr>
        <w:tblStyle w:val="4"/>
        <w:tblW w:w="0" w:type="auto"/>
        <w:tblInd w:w="1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4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7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«Механическое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устройство»</w:t>
            </w:r>
          </w:p>
        </w:tc>
        <w:tc>
          <w:tcPr>
            <w:tcW w:w="1563" w:type="dxa"/>
          </w:tcPr>
          <w:p>
            <w:pPr>
              <w:pStyle w:val="9"/>
              <w:ind w:left="622" w:right="6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rFonts w:hint="default"/>
                <w:sz w:val="28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7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63" w:type="dxa"/>
          </w:tcPr>
          <w:p>
            <w:pPr>
              <w:pStyle w:val="9"/>
              <w:ind w:left="8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874" w:type="dxa"/>
          </w:tcPr>
          <w:p>
            <w:pPr>
              <w:pStyle w:val="9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</w:p>
        </w:tc>
        <w:tc>
          <w:tcPr>
            <w:tcW w:w="1563" w:type="dxa"/>
          </w:tcPr>
          <w:p>
            <w:pPr>
              <w:pStyle w:val="9"/>
              <w:spacing w:line="316" w:lineRule="exact"/>
              <w:ind w:right="610"/>
              <w:jc w:val="center"/>
              <w:rPr>
                <w:b/>
                <w:sz w:val="28"/>
              </w:rPr>
            </w:pPr>
            <w:r>
              <w:rPr>
                <w:rFonts w:hint="default"/>
                <w:b/>
                <w:sz w:val="28"/>
                <w:lang w:val="ru-RU"/>
              </w:rPr>
              <w:t xml:space="preserve">       10</w:t>
            </w:r>
            <w:r>
              <w:rPr>
                <w:b/>
                <w:sz w:val="28"/>
              </w:rPr>
              <w:t>8</w:t>
            </w:r>
          </w:p>
        </w:tc>
      </w:tr>
    </w:tbl>
    <w:p>
      <w:pPr>
        <w:pStyle w:val="5"/>
        <w:spacing w:before="7"/>
        <w:ind w:left="0"/>
        <w:rPr>
          <w:b/>
          <w:sz w:val="23"/>
        </w:rPr>
      </w:pPr>
    </w:p>
    <w:p>
      <w:pPr>
        <w:spacing w:before="89"/>
        <w:ind w:left="4007" w:right="0" w:firstLine="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>
      <w:pPr>
        <w:spacing w:before="45"/>
        <w:ind w:left="252" w:right="0" w:firstLine="0"/>
        <w:jc w:val="both"/>
        <w:rPr>
          <w:sz w:val="28"/>
        </w:rPr>
      </w:pPr>
      <w:r>
        <w:rPr>
          <w:b/>
          <w:i/>
          <w:sz w:val="28"/>
        </w:rPr>
        <w:t>Введение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моделирование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rFonts w:hint="default"/>
          <w:b/>
          <w:i/>
          <w:sz w:val="28"/>
          <w:lang w:val="ru-RU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ч.).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>
      <w:pPr>
        <w:pStyle w:val="5"/>
        <w:spacing w:before="48" w:line="276" w:lineRule="auto"/>
        <w:ind w:right="415"/>
        <w:jc w:val="both"/>
      </w:pPr>
      <w:r>
        <w:t>3D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 назначение.</w:t>
      </w:r>
      <w:r>
        <w:rPr>
          <w:spacing w:val="-1"/>
        </w:rPr>
        <w:t xml:space="preserve"> </w:t>
      </w:r>
      <w:r>
        <w:t>Примеры.</w:t>
      </w:r>
    </w:p>
    <w:p>
      <w:pPr>
        <w:pStyle w:val="5"/>
        <w:spacing w:line="276" w:lineRule="auto"/>
        <w:ind w:right="409"/>
        <w:jc w:val="both"/>
      </w:pPr>
      <w:r>
        <w:rPr>
          <w:b/>
          <w:i/>
        </w:rPr>
        <w:t>Черчение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2D-моделей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</w:rPr>
        <w:t>Paint</w:t>
      </w:r>
      <w:r>
        <w:rPr>
          <w:b/>
          <w:spacing w:val="1"/>
        </w:rPr>
        <w:t xml:space="preserve"> </w:t>
      </w:r>
      <w:r>
        <w:rPr>
          <w:b/>
        </w:rPr>
        <w:t>3D</w:t>
      </w:r>
      <w:r>
        <w:rPr>
          <w:b/>
          <w:spacing w:val="1"/>
        </w:rPr>
        <w:t xml:space="preserve"> </w:t>
      </w:r>
      <w:r>
        <w:rPr>
          <w:b/>
          <w:i/>
        </w:rPr>
        <w:t>(</w:t>
      </w:r>
      <w:r>
        <w:rPr>
          <w:rFonts w:hint="default"/>
          <w:b/>
          <w:i/>
          <w:lang w:val="ru-RU"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ч.).</w:t>
      </w:r>
      <w:r>
        <w:rPr>
          <w:b/>
          <w:i/>
          <w:spacing w:val="1"/>
        </w:rPr>
        <w:t xml:space="preserve"> </w:t>
      </w:r>
      <w:r>
        <w:t>Пользовательский</w:t>
      </w:r>
      <w:r>
        <w:rPr>
          <w:spacing w:val="1"/>
        </w:rPr>
        <w:t xml:space="preserve"> </w:t>
      </w:r>
      <w:r>
        <w:t>интерфейс.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(редактирование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клавиатуру.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размеров.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эскизам.</w:t>
      </w:r>
    </w:p>
    <w:p>
      <w:pPr>
        <w:pStyle w:val="5"/>
        <w:spacing w:before="1" w:line="276" w:lineRule="auto"/>
        <w:ind w:right="407"/>
        <w:jc w:val="both"/>
      </w:pPr>
      <w:r>
        <w:rPr>
          <w:b/>
          <w:i/>
        </w:rPr>
        <w:t>Построение 3D-моделей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</w:rPr>
        <w:t xml:space="preserve">Paint 3D </w:t>
      </w:r>
      <w:r>
        <w:rPr>
          <w:b/>
          <w:i/>
        </w:rPr>
        <w:t>(</w:t>
      </w:r>
      <w:r>
        <w:rPr>
          <w:rFonts w:hint="default"/>
          <w:b/>
          <w:i/>
          <w:lang w:val="ru-RU"/>
        </w:rPr>
        <w:t>20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ч.).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плоскости в Paint</w:t>
      </w:r>
      <w:r>
        <w:rPr>
          <w:spacing w:val="-67"/>
        </w:rPr>
        <w:t xml:space="preserve"> </w:t>
      </w:r>
      <w:r>
        <w:t>3D Операция выдавливания. Создание эскизов для моделирования 3D. Способы</w:t>
      </w:r>
      <w:r>
        <w:rPr>
          <w:spacing w:val="1"/>
        </w:rPr>
        <w:t xml:space="preserve"> </w:t>
      </w:r>
      <w:r>
        <w:t>построения группы тел. Установка тел друг на друга, операция приклеивания.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дизайна.</w:t>
      </w:r>
    </w:p>
    <w:p>
      <w:pPr>
        <w:spacing w:before="0" w:line="276" w:lineRule="auto"/>
        <w:ind w:left="252" w:right="407" w:firstLine="0"/>
        <w:jc w:val="both"/>
        <w:rPr>
          <w:sz w:val="28"/>
        </w:rPr>
      </w:pPr>
      <w:r>
        <w:rPr>
          <w:b/>
          <w:i/>
          <w:sz w:val="28"/>
        </w:rPr>
        <w:t>Урок 3D-моделирования (</w:t>
      </w:r>
      <w:r>
        <w:rPr>
          <w:rFonts w:hint="default"/>
          <w:b/>
          <w:i/>
          <w:sz w:val="28"/>
          <w:lang w:val="ru-RU"/>
        </w:rPr>
        <w:t>14</w:t>
      </w:r>
      <w:r>
        <w:rPr>
          <w:b/>
          <w:i/>
          <w:sz w:val="28"/>
        </w:rPr>
        <w:t xml:space="preserve"> ч.). </w:t>
      </w:r>
      <w:r>
        <w:rPr>
          <w:sz w:val="28"/>
        </w:rPr>
        <w:t xml:space="preserve">Знакомства с программами </w:t>
      </w:r>
      <w:r>
        <w:fldChar w:fldCharType="begin"/>
      </w:r>
      <w:r>
        <w:instrText xml:space="preserve"> HYPERLINK "https://videozayac.ru/blog/programmy-dlya-3d-modelirovaniya-i-animacii/#3dbuilder" \h </w:instrText>
      </w:r>
      <w:r>
        <w:fldChar w:fldCharType="separate"/>
      </w:r>
      <w:r>
        <w:rPr>
          <w:b/>
          <w:sz w:val="28"/>
        </w:rPr>
        <w:t>3D Builder</w:t>
      </w:r>
      <w:r>
        <w:rPr>
          <w:b/>
          <w:sz w:val="28"/>
        </w:rP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"https://videozayac.ru/blog/programmy-dlya-3d-modelirovaniya-i-animacii/#sketchup" \h </w:instrText>
      </w:r>
      <w:r>
        <w:fldChar w:fldCharType="separate"/>
      </w:r>
      <w:r>
        <w:rPr>
          <w:b/>
          <w:sz w:val="28"/>
        </w:rPr>
        <w:t>SketchUp</w:t>
      </w:r>
      <w:r>
        <w:rPr>
          <w:b/>
          <w:sz w:val="28"/>
        </w:rPr>
        <w:fldChar w:fldCharType="end"/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объѐмно-пространственной композиции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</w:p>
    <w:p>
      <w:pPr>
        <w:spacing w:before="0" w:line="278" w:lineRule="auto"/>
        <w:ind w:left="252" w:right="410" w:firstLine="0"/>
        <w:jc w:val="both"/>
        <w:rPr>
          <w:sz w:val="28"/>
        </w:rPr>
      </w:pPr>
      <w:r>
        <w:rPr>
          <w:b/>
          <w:i/>
          <w:sz w:val="28"/>
        </w:rPr>
        <w:t>Знакомство с 3D-принтером (</w:t>
      </w:r>
      <w:r>
        <w:rPr>
          <w:rFonts w:hint="default"/>
          <w:b/>
          <w:i/>
          <w:sz w:val="28"/>
          <w:lang w:val="ru-RU"/>
        </w:rPr>
        <w:t>6</w:t>
      </w:r>
      <w:r>
        <w:rPr>
          <w:b/>
          <w:i/>
          <w:sz w:val="28"/>
        </w:rPr>
        <w:t xml:space="preserve"> ч.). </w:t>
      </w:r>
      <w:r>
        <w:rPr>
          <w:sz w:val="28"/>
        </w:rPr>
        <w:t>Основные элементы принтера. 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обслуживание.</w:t>
      </w:r>
    </w:p>
    <w:p>
      <w:pPr>
        <w:spacing w:before="0" w:line="276" w:lineRule="auto"/>
        <w:ind w:left="252" w:right="404" w:firstLine="0"/>
        <w:jc w:val="both"/>
        <w:rPr>
          <w:sz w:val="28"/>
        </w:rPr>
      </w:pPr>
      <w:r>
        <w:rPr>
          <w:b/>
          <w:i/>
          <w:sz w:val="28"/>
        </w:rPr>
        <w:t>Освоение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Autodesk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360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rFonts w:hint="default"/>
          <w:b/>
          <w:i/>
          <w:sz w:val="28"/>
          <w:lang w:val="ru-RU"/>
        </w:rPr>
        <w:t>14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ч.).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fldChar w:fldCharType="begin"/>
      </w:r>
      <w:r>
        <w:instrText xml:space="preserve"> HYPERLINK "https://videozayac.ru/blog/programmy-dlya-3d-modelirovaniya-i-animacii/#tinkercad" \h </w:instrText>
      </w:r>
      <w:r>
        <w:fldChar w:fldCharType="separate"/>
      </w:r>
      <w:r>
        <w:rPr>
          <w:b/>
          <w:sz w:val="28"/>
          <w:u w:val="thick"/>
        </w:rPr>
        <w:t>Autodesk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Tinkercad</w:t>
      </w:r>
      <w:r>
        <w:rPr>
          <w:b/>
          <w:sz w:val="28"/>
          <w:u w:val="thick"/>
        </w:rPr>
        <w:fldChar w:fldCharType="end"/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(Fusion</w:t>
      </w:r>
      <w:r>
        <w:rPr>
          <w:spacing w:val="1"/>
          <w:sz w:val="28"/>
        </w:rPr>
        <w:t xml:space="preserve"> </w:t>
      </w:r>
      <w:r>
        <w:rPr>
          <w:sz w:val="28"/>
        </w:rPr>
        <w:t>360).Знакомство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интерфейсом.</w:t>
      </w:r>
      <w:r>
        <w:rPr>
          <w:spacing w:val="1"/>
          <w:sz w:val="28"/>
        </w:rPr>
        <w:t xml:space="preserve"> </w:t>
      </w:r>
      <w:r>
        <w:rPr>
          <w:sz w:val="28"/>
        </w:rPr>
        <w:t>Калибровка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столе.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слайсера.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принтером.</w:t>
      </w:r>
    </w:p>
    <w:p>
      <w:pPr>
        <w:spacing w:before="193"/>
        <w:ind w:left="252" w:right="0" w:firstLine="0"/>
        <w:jc w:val="both"/>
        <w:rPr>
          <w:sz w:val="28"/>
        </w:rPr>
      </w:pPr>
      <w:r>
        <w:rPr>
          <w:b/>
          <w:i/>
          <w:sz w:val="28"/>
        </w:rPr>
        <w:t>Печать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3D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моделей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rFonts w:hint="default"/>
          <w:b/>
          <w:i/>
          <w:sz w:val="28"/>
          <w:lang w:val="ru-RU"/>
        </w:rPr>
        <w:t>16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ч.).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3D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печати.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Экструзия.</w:t>
      </w:r>
    </w:p>
    <w:p>
      <w:pPr>
        <w:pStyle w:val="5"/>
        <w:spacing w:before="50" w:line="276" w:lineRule="auto"/>
        <w:ind w:right="405"/>
        <w:jc w:val="both"/>
      </w:pPr>
      <w:r>
        <w:rPr>
          <w:b/>
          <w:i/>
        </w:rPr>
        <w:t>Кейс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«Механическое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устройство»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(1</w:t>
      </w:r>
      <w:r>
        <w:rPr>
          <w:rFonts w:hint="default"/>
          <w:b/>
          <w:i/>
          <w:lang w:val="ru-RU"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ч.).</w:t>
      </w:r>
      <w:r>
        <w:rPr>
          <w:b/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физика». Проектирование объекта, решающего насущную проблему, на основе</w:t>
      </w:r>
      <w:r>
        <w:rPr>
          <w:spacing w:val="1"/>
        </w:rPr>
        <w:t xml:space="preserve"> </w:t>
      </w:r>
      <w:r>
        <w:t xml:space="preserve">одного или нескольких изученных механизмов. </w:t>
      </w:r>
      <w:r>
        <w:rPr>
          <w:i/>
        </w:rPr>
        <w:t>Д</w:t>
      </w:r>
      <w:r>
        <w:t>емонстрация и диалог на тему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Сборка выбранного на прошлом занятии механизма с 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из набора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минимальной</w:t>
      </w:r>
      <w:r>
        <w:rPr>
          <w:spacing w:val="-3"/>
        </w:rPr>
        <w:t xml:space="preserve"> </w:t>
      </w:r>
      <w:r>
        <w:t>помощи наставника.</w:t>
      </w:r>
    </w:p>
    <w:p>
      <w:pPr>
        <w:pStyle w:val="5"/>
        <w:spacing w:line="278" w:lineRule="auto"/>
        <w:ind w:right="407"/>
        <w:jc w:val="both"/>
      </w:pPr>
      <w:r>
        <w:rPr>
          <w:b/>
          <w:i/>
        </w:rPr>
        <w:t>Творческие проекты (</w:t>
      </w:r>
      <w:r>
        <w:rPr>
          <w:rFonts w:hint="default"/>
          <w:b/>
          <w:i/>
          <w:lang w:val="ru-RU"/>
        </w:rPr>
        <w:t>10</w:t>
      </w:r>
      <w:r>
        <w:rPr>
          <w:b/>
          <w:i/>
        </w:rPr>
        <w:t xml:space="preserve"> ч.). </w:t>
      </w:r>
      <w:r>
        <w:t>Выполнение творческих заданий и мини-проектов 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редакторах и конструкторах.</w:t>
      </w:r>
    </w:p>
    <w:p>
      <w:pPr>
        <w:spacing w:after="0" w:line="278" w:lineRule="auto"/>
        <w:jc w:val="both"/>
        <w:sectPr>
          <w:pgSz w:w="11910" w:h="16840"/>
          <w:pgMar w:top="840" w:right="440" w:bottom="1200" w:left="880" w:header="0" w:footer="922" w:gutter="0"/>
          <w:cols w:space="720" w:num="1"/>
        </w:sectPr>
      </w:pPr>
    </w:p>
    <w:p>
      <w:pPr>
        <w:pStyle w:val="2"/>
        <w:spacing w:before="71" w:line="276" w:lineRule="auto"/>
        <w:ind w:left="2461" w:right="541" w:hanging="1001"/>
      </w:pPr>
      <w:r>
        <w:t>Календарно-тематическое планирование внеурочной деятельности</w:t>
      </w:r>
      <w:r>
        <w:rPr>
          <w:spacing w:val="-67"/>
        </w:rPr>
        <w:t xml:space="preserve"> </w:t>
      </w:r>
      <w:r>
        <w:t>по курсу</w:t>
      </w:r>
      <w:r>
        <w:rPr>
          <w:spacing w:val="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3D – моделирования.</w:t>
      </w:r>
      <w:r>
        <w:rPr>
          <w:spacing w:val="-3"/>
        </w:rPr>
        <w:t xml:space="preserve"> </w:t>
      </w:r>
      <w:r>
        <w:t>3D-печать»</w:t>
      </w:r>
    </w:p>
    <w:p>
      <w:pPr>
        <w:pStyle w:val="5"/>
        <w:spacing w:before="6"/>
        <w:ind w:left="0"/>
        <w:rPr>
          <w:b/>
          <w:sz w:val="10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4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3404" w:type="dxa"/>
          </w:tcPr>
          <w:p>
            <w:pPr>
              <w:pStyle w:val="9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3829" w:type="dxa"/>
          </w:tcPr>
          <w:p>
            <w:pPr>
              <w:pStyle w:val="9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133" w:type="dxa"/>
          </w:tcPr>
          <w:p>
            <w:pPr>
              <w:pStyle w:val="9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</w:t>
            </w:r>
          </w:p>
          <w:p>
            <w:pPr>
              <w:pStyle w:val="9"/>
              <w:spacing w:before="2" w:line="370" w:lineRule="atLeast"/>
              <w:ind w:left="107" w:right="282"/>
              <w:rPr>
                <w:b/>
                <w:sz w:val="28"/>
              </w:rPr>
            </w:pPr>
            <w:r>
              <w:rPr>
                <w:b/>
                <w:sz w:val="28"/>
              </w:rPr>
              <w:t>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136" w:type="dxa"/>
          </w:tcPr>
          <w:p>
            <w:pPr>
              <w:pStyle w:val="9"/>
              <w:spacing w:line="320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352" w:type="dxa"/>
            <w:gridSpan w:val="5"/>
          </w:tcPr>
          <w:p>
            <w:pPr>
              <w:pStyle w:val="9"/>
              <w:spacing w:line="240" w:lineRule="auto"/>
              <w:ind w:left="2369" w:right="2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Введение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3D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моделирование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rFonts w:hint="default"/>
                <w:b/>
                <w:i/>
                <w:sz w:val="28"/>
                <w:lang w:val="ru-RU"/>
              </w:rPr>
              <w:t>2</w:t>
            </w:r>
            <w:r>
              <w:rPr>
                <w:b/>
                <w:i/>
                <w:sz w:val="28"/>
              </w:rPr>
              <w:t>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50" w:type="dxa"/>
          </w:tcPr>
          <w:p>
            <w:pPr>
              <w:pStyle w:val="9"/>
              <w:spacing w:line="315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952"/>
              </w:tabs>
              <w:spacing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3D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76"/>
              </w:tabs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Усвоение</w:t>
            </w:r>
          </w:p>
          <w:p>
            <w:pPr>
              <w:pStyle w:val="9"/>
              <w:tabs>
                <w:tab w:val="left" w:pos="3375"/>
              </w:tabs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терминологии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3D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</w:tc>
        <w:tc>
          <w:tcPr>
            <w:tcW w:w="1133" w:type="dxa"/>
          </w:tcPr>
          <w:p>
            <w:pPr>
              <w:pStyle w:val="9"/>
              <w:spacing w:line="315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352" w:type="dxa"/>
            <w:gridSpan w:val="5"/>
          </w:tcPr>
          <w:p>
            <w:pPr>
              <w:pStyle w:val="9"/>
              <w:spacing w:line="240" w:lineRule="auto"/>
              <w:ind w:left="2571" w:right="2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Черчение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2D-моделей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Paint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rFonts w:hint="default"/>
                <w:b/>
                <w:i/>
                <w:sz w:val="28"/>
                <w:lang w:val="ru-RU"/>
              </w:rPr>
              <w:t>10</w:t>
            </w:r>
            <w:r>
              <w:rPr>
                <w:b/>
                <w:i/>
                <w:sz w:val="28"/>
              </w:rPr>
              <w:t xml:space="preserve"> 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spacing w:line="315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0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Пользовательский</w:t>
            </w:r>
          </w:p>
          <w:p>
            <w:pPr>
              <w:pStyle w:val="9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интерфейс.</w:t>
            </w:r>
          </w:p>
        </w:tc>
        <w:tc>
          <w:tcPr>
            <w:tcW w:w="3829" w:type="dxa"/>
          </w:tcPr>
          <w:p>
            <w:pPr>
              <w:pStyle w:val="9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 «Геометрия».</w:t>
            </w:r>
          </w:p>
        </w:tc>
        <w:tc>
          <w:tcPr>
            <w:tcW w:w="1133" w:type="dxa"/>
          </w:tcPr>
          <w:p>
            <w:pPr>
              <w:pStyle w:val="9"/>
              <w:spacing w:line="315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0" w:type="dxa"/>
          </w:tcPr>
          <w:p>
            <w:pPr>
              <w:pStyle w:val="9"/>
              <w:spacing w:line="315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40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7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«Линии»,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«Биссектриса».</w:t>
            </w:r>
          </w:p>
        </w:tc>
        <w:tc>
          <w:tcPr>
            <w:tcW w:w="1133" w:type="dxa"/>
          </w:tcPr>
          <w:p>
            <w:pPr>
              <w:pStyle w:val="9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850" w:type="dxa"/>
          </w:tcPr>
          <w:p>
            <w:pPr>
              <w:pStyle w:val="9"/>
              <w:spacing w:line="315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40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параметров.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275"/>
                <w:tab w:val="left" w:pos="2631"/>
                <w:tab w:val="left" w:pos="3455"/>
              </w:tabs>
              <w:spacing w:line="278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деталей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событий.</w:t>
            </w:r>
          </w:p>
          <w:p>
            <w:pPr>
              <w:pStyle w:val="9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Блокировка/разблокировка</w:t>
            </w:r>
          </w:p>
          <w:p>
            <w:pPr>
              <w:pStyle w:val="9"/>
              <w:spacing w:before="4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событий.</w:t>
            </w:r>
          </w:p>
        </w:tc>
        <w:tc>
          <w:tcPr>
            <w:tcW w:w="1133" w:type="dxa"/>
          </w:tcPr>
          <w:p>
            <w:pPr>
              <w:pStyle w:val="9"/>
              <w:spacing w:line="315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0" w:type="dxa"/>
          </w:tcPr>
          <w:p>
            <w:pPr>
              <w:pStyle w:val="9"/>
              <w:spacing w:line="315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404" w:type="dxa"/>
          </w:tcPr>
          <w:p>
            <w:pPr>
              <w:pStyle w:val="9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</w:tc>
        <w:tc>
          <w:tcPr>
            <w:tcW w:w="3829" w:type="dxa"/>
          </w:tcPr>
          <w:p>
            <w:pPr>
              <w:pStyle w:val="9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нанесения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размеров.</w:t>
            </w:r>
          </w:p>
        </w:tc>
        <w:tc>
          <w:tcPr>
            <w:tcW w:w="1133" w:type="dxa"/>
          </w:tcPr>
          <w:p>
            <w:pPr>
              <w:pStyle w:val="9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spacing w:line="315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759"/>
              </w:tabs>
              <w:spacing w:line="278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003"/>
                <w:tab w:val="left" w:pos="342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</w:p>
          <w:p>
            <w:pPr>
              <w:pStyle w:val="9"/>
              <w:tabs>
                <w:tab w:val="left" w:pos="1858"/>
                <w:tab w:val="left" w:pos="3427"/>
              </w:tabs>
              <w:spacing w:before="2" w:line="37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черчению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моделей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</w:tc>
        <w:tc>
          <w:tcPr>
            <w:tcW w:w="1133" w:type="dxa"/>
          </w:tcPr>
          <w:p>
            <w:pPr>
              <w:pStyle w:val="9"/>
              <w:spacing w:line="315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spacing w:line="315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759"/>
              </w:tabs>
              <w:spacing w:line="278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400"/>
                <w:tab w:val="left" w:pos="3427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</w:p>
          <w:p>
            <w:pPr>
              <w:pStyle w:val="9"/>
              <w:tabs>
                <w:tab w:val="left" w:pos="1858"/>
                <w:tab w:val="left" w:pos="3427"/>
              </w:tabs>
              <w:spacing w:before="2" w:line="370" w:lineRule="atLeast"/>
              <w:ind w:left="107" w:right="97"/>
              <w:rPr>
                <w:sz w:val="28"/>
              </w:rPr>
            </w:pPr>
            <w:r>
              <w:rPr>
                <w:sz w:val="28"/>
              </w:rPr>
              <w:t>черчению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моделей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</w:tc>
        <w:tc>
          <w:tcPr>
            <w:tcW w:w="1133" w:type="dxa"/>
          </w:tcPr>
          <w:p>
            <w:pPr>
              <w:pStyle w:val="9"/>
              <w:spacing w:line="315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16" w:type="dxa"/>
            <w:gridSpan w:val="4"/>
          </w:tcPr>
          <w:p>
            <w:pPr>
              <w:pStyle w:val="9"/>
              <w:spacing w:line="320" w:lineRule="exact"/>
              <w:ind w:left="1896" w:right="18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Построение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3D-моделей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Paint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rFonts w:hint="default"/>
                <w:b/>
                <w:i/>
                <w:sz w:val="28"/>
                <w:lang w:val="ru-RU"/>
              </w:rPr>
              <w:t>20</w:t>
            </w:r>
            <w:r>
              <w:rPr>
                <w:b/>
                <w:i/>
                <w:sz w:val="28"/>
              </w:rPr>
              <w:t xml:space="preserve"> ч.)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850" w:type="dxa"/>
          </w:tcPr>
          <w:p>
            <w:pPr>
              <w:pStyle w:val="9"/>
              <w:spacing w:line="315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367"/>
              </w:tabs>
              <w:spacing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464"/>
                <w:tab w:val="left" w:pos="3305"/>
              </w:tabs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>
            <w:pPr>
              <w:pStyle w:val="9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детали.</w:t>
            </w:r>
          </w:p>
        </w:tc>
        <w:tc>
          <w:tcPr>
            <w:tcW w:w="1133" w:type="dxa"/>
          </w:tcPr>
          <w:p>
            <w:pPr>
              <w:pStyle w:val="9"/>
              <w:spacing w:line="315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spacing w:line="317" w:lineRule="exact"/>
              <w:ind w:left="229" w:right="21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404" w:type="dxa"/>
          </w:tcPr>
          <w:p>
            <w:pPr>
              <w:pStyle w:val="9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выдавливания.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3" w:line="370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spacing w:line="317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50" w:type="dxa"/>
          </w:tcPr>
          <w:p>
            <w:pPr>
              <w:pStyle w:val="9"/>
              <w:spacing w:line="317" w:lineRule="exact"/>
              <w:ind w:left="232" w:right="21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606"/>
                <w:tab w:val="left" w:pos="2882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эскизов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для</w:t>
            </w:r>
          </w:p>
        </w:tc>
        <w:tc>
          <w:tcPr>
            <w:tcW w:w="3829" w:type="dxa"/>
          </w:tcPr>
          <w:p>
            <w:pPr>
              <w:pStyle w:val="9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133" w:type="dxa"/>
          </w:tcPr>
          <w:p>
            <w:pPr>
              <w:pStyle w:val="9"/>
              <w:spacing w:line="317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760" w:right="440" w:bottom="1180" w:left="880" w:header="0" w:footer="922" w:gutter="0"/>
          <w:cols w:space="720" w:num="1"/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4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моделирования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3D.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«Деталь».</w:t>
            </w:r>
          </w:p>
        </w:tc>
        <w:tc>
          <w:tcPr>
            <w:tcW w:w="1133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скругления.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2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404" w:type="dxa"/>
          </w:tcPr>
          <w:p>
            <w:pPr>
              <w:pStyle w:val="9"/>
              <w:spacing w:line="276" w:lineRule="auto"/>
              <w:ind w:left="110" w:right="8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уклона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1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оболочка.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1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Булева.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2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компонентов.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1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590"/>
                <w:tab w:val="left" w:pos="2952"/>
              </w:tabs>
              <w:spacing w:line="27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создания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3D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313"/>
                <w:tab w:val="left" w:pos="3276"/>
              </w:tabs>
              <w:spacing w:line="276" w:lineRule="auto"/>
              <w:ind w:left="107" w:right="10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</w:p>
          <w:p>
            <w:pPr>
              <w:pStyle w:val="9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2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1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1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017"/>
              </w:tabs>
              <w:spacing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12" w:line="372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926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135"/>
                <w:tab w:val="left" w:pos="3586"/>
              </w:tabs>
              <w:spacing w:line="276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отличий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>
            <w:pPr>
              <w:pStyle w:val="9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группы.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609"/>
                <w:tab w:val="left" w:pos="2240"/>
                <w:tab w:val="left" w:pos="3019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друг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</w:p>
          <w:p>
            <w:pPr>
              <w:pStyle w:val="9"/>
              <w:tabs>
                <w:tab w:val="left" w:pos="2190"/>
              </w:tabs>
              <w:spacing w:before="2" w:line="37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друга,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операция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приклеивания.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функции.</w:t>
            </w:r>
          </w:p>
          <w:p>
            <w:pPr>
              <w:pStyle w:val="9"/>
              <w:tabs>
                <w:tab w:val="left" w:pos="2343"/>
              </w:tabs>
              <w:spacing w:before="2" w:line="370" w:lineRule="atLeast"/>
              <w:ind w:left="107" w:right="98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параметров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352" w:type="dxa"/>
            <w:gridSpan w:val="5"/>
          </w:tcPr>
          <w:p>
            <w:pPr>
              <w:pStyle w:val="9"/>
              <w:spacing w:line="316" w:lineRule="exact"/>
              <w:ind w:left="2571" w:right="25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Урок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3D-моделирования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rFonts w:hint="default"/>
                <w:b/>
                <w:i/>
                <w:sz w:val="28"/>
                <w:lang w:val="ru-RU"/>
              </w:rPr>
              <w:t>14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840" w:right="440" w:bottom="1120" w:left="880" w:header="0" w:footer="922" w:gutter="0"/>
          <w:cols w:space="720" w:num="1"/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4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3404" w:type="dxa"/>
          </w:tcPr>
          <w:p>
            <w:pPr>
              <w:pStyle w:val="9"/>
              <w:spacing w:line="313" w:lineRule="exact"/>
              <w:ind w:left="110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HYPERLINK "https://videozayac.ru/blog/programmy-dlya-3d-modelirovaniya-i-animacii/#3dbuilder" \h </w:instrText>
            </w:r>
            <w:r>
              <w:fldChar w:fldCharType="separate"/>
            </w:r>
            <w:r>
              <w:rPr>
                <w:b/>
                <w:sz w:val="28"/>
              </w:rPr>
              <w:t>3D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Builder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185"/>
              </w:tabs>
              <w:spacing w:line="276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объѐмно-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</w:p>
          <w:p>
            <w:pPr>
              <w:pStyle w:val="9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>
            <w:pPr>
              <w:pStyle w:val="9"/>
              <w:spacing w:before="40" w:line="240" w:lineRule="auto"/>
              <w:ind w:left="110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HYPERLINK "https://videozayac.ru/blog/programmy-dlya-3d-modelirovaniya-i-animacii/#3dbuilder" \h </w:instrText>
            </w:r>
            <w:r>
              <w:fldChar w:fldCharType="separate"/>
            </w:r>
            <w:r>
              <w:rPr>
                <w:b/>
                <w:sz w:val="28"/>
              </w:rPr>
              <w:t>3D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Builder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3D-моделирования.</w:t>
            </w:r>
          </w:p>
          <w:p>
            <w:pPr>
              <w:pStyle w:val="9"/>
              <w:spacing w:before="50" w:line="240" w:lineRule="auto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"https://videozayac.ru/blog/programmy-dlya-3d-modelirovaniya-i-animacii/#sketchup" \h </w:instrText>
            </w:r>
            <w:r>
              <w:fldChar w:fldCharType="separate"/>
            </w:r>
            <w:r>
              <w:rPr>
                <w:b/>
                <w:sz w:val="28"/>
              </w:rPr>
              <w:t>SketchUp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850" w:type="dxa"/>
            <w:tcBorders>
              <w:bottom w:val="single" w:color="000000" w:sz="6" w:space="0"/>
            </w:tcBorders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404" w:type="dxa"/>
            <w:tcBorders>
              <w:bottom w:val="single" w:color="000000" w:sz="6" w:space="0"/>
            </w:tcBorders>
          </w:tcPr>
          <w:p>
            <w:pPr>
              <w:pStyle w:val="9"/>
              <w:tabs>
                <w:tab w:val="left" w:pos="2185"/>
              </w:tabs>
              <w:spacing w:line="276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объѐмно-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</w:p>
          <w:p>
            <w:pPr>
              <w:pStyle w:val="9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>
            <w:pPr>
              <w:pStyle w:val="9"/>
              <w:spacing w:before="40" w:line="240" w:lineRule="auto"/>
              <w:ind w:left="110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HYPERLINK "https://videozayac.ru/blog/programmy-dlya-3d-modelirovaniya-i-animacii/#sketchup" \h </w:instrText>
            </w:r>
            <w:r>
              <w:fldChar w:fldCharType="separate"/>
            </w:r>
            <w:r>
              <w:rPr>
                <w:b/>
                <w:sz w:val="28"/>
              </w:rPr>
              <w:t>SketchUp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829" w:type="dxa"/>
            <w:tcBorders>
              <w:bottom w:val="single" w:color="000000" w:sz="6" w:space="0"/>
            </w:tcBorders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  <w:tcBorders>
              <w:bottom w:val="single" w:color="000000" w:sz="6" w:space="0"/>
            </w:tcBorders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1136" w:type="dxa"/>
            <w:tcBorders>
              <w:bottom w:val="single" w:color="000000" w:sz="6" w:space="0"/>
            </w:tcBorders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2" w:type="dxa"/>
            <w:gridSpan w:val="5"/>
            <w:tcBorders>
              <w:top w:val="single" w:color="000000" w:sz="6" w:space="0"/>
            </w:tcBorders>
          </w:tcPr>
          <w:p>
            <w:pPr>
              <w:pStyle w:val="9"/>
              <w:spacing w:line="313" w:lineRule="exact"/>
              <w:ind w:left="2571" w:right="25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Знакомство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3D-принтером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rFonts w:hint="default"/>
                <w:b/>
                <w:i/>
                <w:sz w:val="28"/>
                <w:lang w:val="ru-RU"/>
              </w:rPr>
              <w:t>6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151"/>
              </w:tabs>
              <w:spacing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1863"/>
                <w:tab w:val="left" w:pos="2354"/>
              </w:tabs>
              <w:spacing w:line="276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принтером,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</w:p>
          <w:p>
            <w:pPr>
              <w:pStyle w:val="9"/>
              <w:tabs>
                <w:tab w:val="left" w:pos="2797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особенностями.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Учимся</w:t>
            </w:r>
          </w:p>
          <w:p>
            <w:pPr>
              <w:pStyle w:val="9"/>
              <w:tabs>
                <w:tab w:val="left" w:pos="2672"/>
              </w:tabs>
              <w:spacing w:before="36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обслуживать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принтер,</w:t>
            </w:r>
          </w:p>
          <w:p>
            <w:pPr>
              <w:pStyle w:val="9"/>
              <w:tabs>
                <w:tab w:val="left" w:pos="1930"/>
                <w:tab w:val="left" w:pos="2837"/>
              </w:tabs>
              <w:spacing w:line="37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Калибровка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стола.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404" w:type="dxa"/>
          </w:tcPr>
          <w:p>
            <w:pPr>
              <w:pStyle w:val="9"/>
              <w:spacing w:line="276" w:lineRule="auto"/>
              <w:ind w:left="110" w:right="8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объѐмно-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</w:p>
          <w:p>
            <w:pPr>
              <w:pStyle w:val="9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2" w:type="dxa"/>
            <w:gridSpan w:val="5"/>
          </w:tcPr>
          <w:p>
            <w:pPr>
              <w:pStyle w:val="9"/>
              <w:spacing w:line="313" w:lineRule="exact"/>
              <w:ind w:left="2571" w:right="25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Освоение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Autodesk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360 </w:t>
            </w:r>
            <w:r>
              <w:rPr>
                <w:b/>
                <w:i/>
                <w:sz w:val="28"/>
              </w:rPr>
              <w:t>(</w:t>
            </w:r>
            <w:r>
              <w:rPr>
                <w:rFonts w:hint="default"/>
                <w:b/>
                <w:i/>
                <w:sz w:val="28"/>
                <w:lang w:val="ru-RU"/>
              </w:rPr>
              <w:t>14</w:t>
            </w:r>
            <w:r>
              <w:rPr>
                <w:b/>
                <w:i/>
                <w:sz w:val="28"/>
              </w:rPr>
              <w:t xml:space="preserve"> 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225"/>
              </w:tabs>
              <w:spacing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fldChar w:fldCharType="begin"/>
            </w:r>
            <w:r>
              <w:instrText xml:space="preserve"> HYPERLINK "https://videozayac.ru/blog/programmy-dlya-3d-modelirovaniya-i-animacii/#tinkercad" \h </w:instrText>
            </w:r>
            <w:r>
              <w:fldChar w:fldCharType="separate"/>
            </w:r>
            <w:r>
              <w:rPr>
                <w:spacing w:val="-1"/>
                <w:sz w:val="28"/>
              </w:rPr>
              <w:t>Autodesk</w:t>
            </w:r>
            <w:r>
              <w:rPr>
                <w:spacing w:val="-1"/>
                <w:sz w:val="28"/>
              </w:rPr>
              <w:fldChar w:fldCharType="end"/>
            </w:r>
            <w:r>
              <w:rPr>
                <w:spacing w:val="-67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"https://videozayac.ru/blog/programmy-dlya-3d-modelirovaniya-i-animacii/#tinkercad" \h </w:instrText>
            </w:r>
            <w:r>
              <w:fldChar w:fldCharType="separate"/>
            </w:r>
            <w:r>
              <w:rPr>
                <w:sz w:val="28"/>
              </w:rPr>
              <w:t>Tinkercad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225"/>
              </w:tabs>
              <w:spacing w:line="278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fldChar w:fldCharType="begin"/>
            </w:r>
            <w:r>
              <w:instrText xml:space="preserve"> HYPERLINK "https://videozayac.ru/blog/programmy-dlya-3d-modelirovaniya-i-animacii/#tinkercad" \h </w:instrText>
            </w:r>
            <w:r>
              <w:fldChar w:fldCharType="separate"/>
            </w:r>
            <w:r>
              <w:rPr>
                <w:spacing w:val="-1"/>
                <w:sz w:val="28"/>
              </w:rPr>
              <w:t>Autodesk</w:t>
            </w:r>
            <w:r>
              <w:rPr>
                <w:spacing w:val="-1"/>
                <w:sz w:val="28"/>
              </w:rPr>
              <w:fldChar w:fldCharType="end"/>
            </w:r>
            <w:r>
              <w:rPr>
                <w:spacing w:val="-67"/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"https://videozayac.ru/blog/programmy-dlya-3d-modelirovaniya-i-animacii/#tinkercad" \h </w:instrText>
            </w:r>
            <w:r>
              <w:fldChar w:fldCharType="separate"/>
            </w:r>
            <w:r>
              <w:rPr>
                <w:sz w:val="28"/>
              </w:rPr>
              <w:t>Tinkercad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Интерфейс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850" w:type="dxa"/>
          </w:tcPr>
          <w:p>
            <w:pPr>
              <w:pStyle w:val="9"/>
              <w:spacing w:line="311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404" w:type="dxa"/>
          </w:tcPr>
          <w:p>
            <w:pPr>
              <w:pStyle w:val="9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(Fusion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360)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spacing w:line="311" w:lineRule="exact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185"/>
              </w:tabs>
              <w:spacing w:line="276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объѐмно-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</w:p>
          <w:p>
            <w:pPr>
              <w:pStyle w:val="9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>
            <w:pPr>
              <w:pStyle w:val="9"/>
              <w:spacing w:before="35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Fusion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360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9"/>
              <w:spacing w:before="50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Fusion360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3171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</w:p>
          <w:p>
            <w:pPr>
              <w:pStyle w:val="9"/>
              <w:spacing w:before="48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интерфейсом.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Калибровка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Изучаем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>
            <w:pPr>
              <w:pStyle w:val="9"/>
              <w:tabs>
                <w:tab w:val="left" w:pos="1548"/>
                <w:tab w:val="left" w:pos="2797"/>
              </w:tabs>
              <w:spacing w:before="48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отличия.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Учимся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840" w:right="440" w:bottom="1120" w:left="880" w:header="0" w:footer="922" w:gutter="0"/>
          <w:cols w:space="720" w:num="1"/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4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0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 рабочем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</w:p>
        </w:tc>
        <w:tc>
          <w:tcPr>
            <w:tcW w:w="1133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850" w:type="dxa"/>
          </w:tcPr>
          <w:p>
            <w:pPr>
              <w:pStyle w:val="9"/>
              <w:spacing w:line="309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404" w:type="dxa"/>
          </w:tcPr>
          <w:p>
            <w:pPr>
              <w:pStyle w:val="9"/>
              <w:spacing w:line="276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</w:p>
          <w:p>
            <w:pPr>
              <w:pStyle w:val="9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принтером.</w:t>
            </w:r>
          </w:p>
        </w:tc>
        <w:tc>
          <w:tcPr>
            <w:tcW w:w="3829" w:type="dxa"/>
          </w:tcPr>
          <w:p>
            <w:pPr>
              <w:pStyle w:val="9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слайсеров.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слайсера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вручную.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вручную</w:t>
            </w:r>
          </w:p>
          <w:p>
            <w:pPr>
              <w:pStyle w:val="9"/>
              <w:spacing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греть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экструдеры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  <w:tc>
          <w:tcPr>
            <w:tcW w:w="1133" w:type="dxa"/>
          </w:tcPr>
          <w:p>
            <w:pPr>
              <w:pStyle w:val="9"/>
              <w:spacing w:line="309" w:lineRule="exact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2" w:type="dxa"/>
            <w:gridSpan w:val="5"/>
          </w:tcPr>
          <w:p>
            <w:pPr>
              <w:pStyle w:val="9"/>
              <w:spacing w:line="316" w:lineRule="exact"/>
              <w:ind w:left="2571" w:right="2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Печать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3D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моделей (</w:t>
            </w:r>
            <w:r>
              <w:rPr>
                <w:rFonts w:hint="default"/>
                <w:b/>
                <w:i/>
                <w:sz w:val="28"/>
                <w:lang w:val="ru-RU"/>
              </w:rPr>
              <w:t>16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1707"/>
                <w:tab w:val="left" w:pos="2043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технологиями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3D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</w:tc>
        <w:tc>
          <w:tcPr>
            <w:tcW w:w="1133" w:type="dxa"/>
          </w:tcPr>
          <w:p>
            <w:pPr>
              <w:pStyle w:val="9"/>
              <w:ind w:left="107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Экструзия.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Правка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STL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принтере</w:t>
            </w: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spacing w:line="311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404" w:type="dxa"/>
          </w:tcPr>
          <w:p>
            <w:pPr>
              <w:pStyle w:val="9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297"/>
              </w:tabs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типографии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Каспий.</w:t>
            </w:r>
          </w:p>
        </w:tc>
        <w:tc>
          <w:tcPr>
            <w:tcW w:w="1133" w:type="dxa"/>
          </w:tcPr>
          <w:p>
            <w:pPr>
              <w:pStyle w:val="9"/>
              <w:spacing w:line="311" w:lineRule="exact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19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Печатаем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собственные</w:t>
            </w:r>
          </w:p>
          <w:p>
            <w:pPr>
              <w:pStyle w:val="9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детали.</w:t>
            </w: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19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Печатаем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собственные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детали.</w:t>
            </w:r>
          </w:p>
        </w:tc>
        <w:tc>
          <w:tcPr>
            <w:tcW w:w="1133" w:type="dxa"/>
          </w:tcPr>
          <w:p>
            <w:pPr>
              <w:pStyle w:val="9"/>
              <w:spacing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19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Печатаем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собственные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детали.</w:t>
            </w: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spacing w:line="311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404" w:type="dxa"/>
          </w:tcPr>
          <w:p>
            <w:pPr>
              <w:pStyle w:val="9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197"/>
              </w:tabs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Печатаем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собственные</w:t>
            </w:r>
          </w:p>
          <w:p>
            <w:pPr>
              <w:pStyle w:val="9"/>
              <w:spacing w:before="48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детали.</w:t>
            </w:r>
          </w:p>
        </w:tc>
        <w:tc>
          <w:tcPr>
            <w:tcW w:w="1133" w:type="dxa"/>
          </w:tcPr>
          <w:p>
            <w:pPr>
              <w:pStyle w:val="9"/>
              <w:spacing w:line="311" w:lineRule="exact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печать.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197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Печатаем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собственные</w:t>
            </w:r>
          </w:p>
          <w:p>
            <w:pPr>
              <w:pStyle w:val="9"/>
              <w:spacing w:before="5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детали.</w:t>
            </w: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2" w:type="dxa"/>
            <w:gridSpan w:val="5"/>
          </w:tcPr>
          <w:p>
            <w:pPr>
              <w:pStyle w:val="9"/>
              <w:spacing w:line="316" w:lineRule="exact"/>
              <w:ind w:left="2571" w:right="2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Кейс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«Механическое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устройство»</w:t>
            </w:r>
            <w:r>
              <w:rPr>
                <w:b/>
                <w:i/>
                <w:spacing w:val="6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(1</w:t>
            </w:r>
            <w:r>
              <w:rPr>
                <w:rFonts w:hint="default"/>
                <w:b/>
                <w:i/>
                <w:sz w:val="28"/>
                <w:lang w:val="ru-RU"/>
              </w:rPr>
              <w:t>6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Введение: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>
            <w:pPr>
              <w:pStyle w:val="9"/>
              <w:spacing w:before="50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механизмов,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175"/>
                <w:tab w:val="left" w:pos="1294"/>
                <w:tab w:val="left" w:pos="2161"/>
                <w:tab w:val="left" w:pos="3033"/>
              </w:tabs>
              <w:spacing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механизмов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LEGO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Education</w:t>
            </w:r>
          </w:p>
          <w:p>
            <w:pPr>
              <w:pStyle w:val="9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«Технология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физика»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  <w:p>
            <w:pPr>
              <w:pStyle w:val="9"/>
              <w:tabs>
                <w:tab w:val="left" w:pos="2518"/>
              </w:tabs>
              <w:spacing w:before="11" w:line="37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механизмов,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вопросов-ответов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50" w:type="dxa"/>
          </w:tcPr>
          <w:p>
            <w:pPr>
              <w:pStyle w:val="9"/>
              <w:spacing w:line="311" w:lineRule="exact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659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идей.</w:t>
            </w:r>
          </w:p>
          <w:p>
            <w:pPr>
              <w:pStyle w:val="9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Эскизирование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spacing w:line="311" w:lineRule="exact"/>
              <w:ind w:right="48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2748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сбор</w:t>
            </w:r>
          </w:p>
          <w:p>
            <w:pPr>
              <w:pStyle w:val="9"/>
              <w:tabs>
                <w:tab w:val="left" w:pos="2887"/>
              </w:tabs>
              <w:spacing w:before="2" w:line="370" w:lineRule="atLeast"/>
              <w:ind w:left="110" w:right="92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404" w:type="dxa"/>
          </w:tcPr>
          <w:p>
            <w:pPr>
              <w:pStyle w:val="9"/>
              <w:ind w:left="110"/>
              <w:rPr>
                <w:sz w:val="28"/>
              </w:rPr>
            </w:pPr>
            <w:r>
              <w:rPr>
                <w:sz w:val="28"/>
              </w:rPr>
              <w:t>Рендеринг</w:t>
            </w:r>
          </w:p>
        </w:tc>
        <w:tc>
          <w:tcPr>
            <w:tcW w:w="3829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1133" w:type="dxa"/>
          </w:tcPr>
          <w:p>
            <w:pPr>
              <w:pStyle w:val="9"/>
              <w:ind w:right="484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840" w:right="440" w:bottom="1120" w:left="880" w:header="0" w:footer="922" w:gutter="0"/>
          <w:cols w:space="720" w:num="1"/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4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52" w:type="dxa"/>
            <w:gridSpan w:val="5"/>
          </w:tcPr>
          <w:p>
            <w:pPr>
              <w:pStyle w:val="9"/>
              <w:spacing w:line="316" w:lineRule="exact"/>
              <w:ind w:left="2571" w:right="256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Творческие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проекты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</w:t>
            </w:r>
            <w:r>
              <w:rPr>
                <w:rFonts w:hint="default"/>
                <w:b/>
                <w:i/>
                <w:sz w:val="28"/>
                <w:lang w:val="ru-RU"/>
              </w:rPr>
              <w:t>10</w:t>
            </w:r>
            <w:r>
              <w:rPr>
                <w:b/>
                <w:i/>
                <w:sz w:val="28"/>
              </w:rPr>
              <w:t xml:space="preserve"> 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404" w:type="dxa"/>
          </w:tcPr>
          <w:p>
            <w:pPr>
              <w:pStyle w:val="9"/>
              <w:spacing w:line="276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мини-проектов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3D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редакторах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9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конструкторах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1503"/>
                <w:tab w:val="left" w:pos="2710"/>
              </w:tabs>
              <w:spacing w:line="276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947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творческих</w:t>
            </w:r>
          </w:p>
          <w:p>
            <w:pPr>
              <w:pStyle w:val="9"/>
              <w:tabs>
                <w:tab w:val="left" w:pos="1296"/>
                <w:tab w:val="left" w:pos="1685"/>
                <w:tab w:val="left" w:pos="3006"/>
              </w:tabs>
              <w:spacing w:line="370" w:lineRule="atLeast"/>
              <w:ind w:left="110" w:right="96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созданию3D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296"/>
                <w:tab w:val="left" w:pos="1685"/>
                <w:tab w:val="left" w:pos="1947"/>
                <w:tab w:val="left" w:pos="3006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</w:p>
          <w:p>
            <w:pPr>
              <w:pStyle w:val="9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созданию3D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296"/>
                <w:tab w:val="left" w:pos="1685"/>
                <w:tab w:val="left" w:pos="1947"/>
                <w:tab w:val="left" w:pos="3006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</w:p>
          <w:p>
            <w:pPr>
              <w:pStyle w:val="9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созданию3D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296"/>
                <w:tab w:val="left" w:pos="1685"/>
                <w:tab w:val="left" w:pos="1947"/>
                <w:tab w:val="left" w:pos="3006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</w:p>
          <w:p>
            <w:pPr>
              <w:pStyle w:val="9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созданию3D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1133" w:type="dxa"/>
          </w:tcPr>
          <w:p>
            <w:pPr>
              <w:pStyle w:val="9"/>
              <w:spacing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296"/>
                <w:tab w:val="left" w:pos="1685"/>
                <w:tab w:val="left" w:pos="1947"/>
                <w:tab w:val="left" w:pos="3006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</w:p>
          <w:p>
            <w:pPr>
              <w:pStyle w:val="9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созданию3D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3829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50" w:type="dxa"/>
          </w:tcPr>
          <w:p>
            <w:pPr>
              <w:pStyle w:val="9"/>
              <w:ind w:right="233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404" w:type="dxa"/>
          </w:tcPr>
          <w:p>
            <w:pPr>
              <w:pStyle w:val="9"/>
              <w:tabs>
                <w:tab w:val="left" w:pos="1952"/>
                <w:tab w:val="left" w:pos="2450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защита</w:t>
            </w:r>
          </w:p>
          <w:p>
            <w:pPr>
              <w:pStyle w:val="9"/>
              <w:spacing w:before="47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3829" w:type="dxa"/>
          </w:tcPr>
          <w:p>
            <w:pPr>
              <w:pStyle w:val="9"/>
              <w:tabs>
                <w:tab w:val="left" w:pos="2160"/>
                <w:tab w:val="left" w:pos="287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защита</w:t>
            </w:r>
          </w:p>
          <w:p>
            <w:pPr>
              <w:pStyle w:val="9"/>
              <w:spacing w:before="47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проекта.</w:t>
            </w:r>
          </w:p>
        </w:tc>
        <w:tc>
          <w:tcPr>
            <w:tcW w:w="1133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  <w:tc>
          <w:tcPr>
            <w:tcW w:w="7233" w:type="dxa"/>
            <w:gridSpan w:val="2"/>
          </w:tcPr>
          <w:p>
            <w:pPr>
              <w:pStyle w:val="9"/>
              <w:spacing w:line="316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Всего</w:t>
            </w:r>
          </w:p>
        </w:tc>
        <w:tc>
          <w:tcPr>
            <w:tcW w:w="1133" w:type="dxa"/>
          </w:tcPr>
          <w:p>
            <w:pPr>
              <w:pStyle w:val="9"/>
              <w:spacing w:line="313" w:lineRule="exact"/>
              <w:ind w:left="6" w:leftChars="0" w:right="397" w:hanging="6" w:firstLineChars="0"/>
              <w:jc w:val="center"/>
              <w:rPr>
                <w:b/>
                <w:sz w:val="28"/>
              </w:rPr>
            </w:pPr>
            <w:r>
              <w:rPr>
                <w:rFonts w:hint="default"/>
                <w:b/>
                <w:sz w:val="28"/>
                <w:lang w:val="ru-RU"/>
              </w:rPr>
              <w:t xml:space="preserve">    10</w:t>
            </w:r>
            <w:r>
              <w:rPr>
                <w:b/>
                <w:sz w:val="28"/>
              </w:rPr>
              <w:t>8</w:t>
            </w:r>
          </w:p>
        </w:tc>
        <w:tc>
          <w:tcPr>
            <w:tcW w:w="1136" w:type="dxa"/>
          </w:tcPr>
          <w:p>
            <w:pPr>
              <w:pStyle w:val="9"/>
              <w:spacing w:line="240" w:lineRule="auto"/>
              <w:rPr>
                <w:sz w:val="28"/>
              </w:rPr>
            </w:pPr>
          </w:p>
        </w:tc>
      </w:tr>
    </w:tbl>
    <w:p>
      <w:pPr>
        <w:pStyle w:val="5"/>
        <w:spacing w:before="4"/>
        <w:ind w:left="0"/>
        <w:rPr>
          <w:b/>
          <w:sz w:val="27"/>
        </w:rPr>
      </w:pPr>
    </w:p>
    <w:p>
      <w:pPr>
        <w:spacing w:before="89"/>
        <w:ind w:left="814" w:right="969" w:firstLine="0"/>
        <w:jc w:val="center"/>
        <w:rPr>
          <w:b/>
          <w:sz w:val="28"/>
        </w:rPr>
      </w:pPr>
      <w:r>
        <w:rPr>
          <w:b/>
          <w:sz w:val="28"/>
        </w:rPr>
        <w:t>Форы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</w:t>
      </w:r>
    </w:p>
    <w:p>
      <w:pPr>
        <w:pStyle w:val="5"/>
        <w:spacing w:before="245" w:line="276" w:lineRule="auto"/>
        <w:ind w:right="412" w:firstLine="720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предыдущего занятия.</w:t>
      </w:r>
    </w:p>
    <w:p>
      <w:pPr>
        <w:pStyle w:val="5"/>
        <w:spacing w:before="198" w:line="276" w:lineRule="auto"/>
        <w:ind w:right="413" w:firstLine="720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проектирования с оценкой проделанной работы. Вопросы, которые возникают 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диалоговой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материала.</w:t>
      </w:r>
    </w:p>
    <w:p>
      <w:pPr>
        <w:pStyle w:val="5"/>
        <w:spacing w:before="202" w:line="276" w:lineRule="auto"/>
        <w:ind w:right="412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7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группами;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 и региональных</w:t>
      </w:r>
      <w:r>
        <w:rPr>
          <w:spacing w:val="70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построения моделей.</w:t>
      </w:r>
    </w:p>
    <w:p>
      <w:pPr>
        <w:spacing w:after="0" w:line="276" w:lineRule="auto"/>
        <w:jc w:val="both"/>
        <w:sectPr>
          <w:pgSz w:w="11910" w:h="16840"/>
          <w:pgMar w:top="840" w:right="440" w:bottom="1120" w:left="880" w:header="0" w:footer="922" w:gutter="0"/>
          <w:cols w:space="720" w:num="1"/>
        </w:sectPr>
      </w:pPr>
    </w:p>
    <w:p>
      <w:pPr>
        <w:pStyle w:val="2"/>
        <w:spacing w:before="71"/>
        <w:ind w:left="814" w:right="972"/>
        <w:jc w:val="center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>
      <w:pPr>
        <w:spacing w:before="247"/>
        <w:ind w:left="814" w:right="616" w:firstLine="0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>
      <w:pPr>
        <w:pStyle w:val="5"/>
        <w:spacing w:before="245"/>
        <w:jc w:val="both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лекций,</w:t>
      </w:r>
      <w:r>
        <w:rPr>
          <w:spacing w:val="-2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 работ.</w:t>
      </w:r>
    </w:p>
    <w:p>
      <w:pPr>
        <w:pStyle w:val="5"/>
        <w:spacing w:before="47" w:line="276" w:lineRule="auto"/>
        <w:ind w:right="409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проектно-конструкторский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игровой метод.</w:t>
      </w:r>
    </w:p>
    <w:p>
      <w:pPr>
        <w:spacing w:before="200" w:line="278" w:lineRule="auto"/>
        <w:ind w:left="252" w:right="406" w:firstLine="566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регламентированного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задания.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</w:t>
      </w:r>
      <w:r>
        <w:rPr>
          <w:spacing w:val="-3"/>
          <w:sz w:val="28"/>
        </w:rPr>
        <w:t xml:space="preserve"> </w:t>
      </w:r>
      <w:r>
        <w:rPr>
          <w:sz w:val="28"/>
        </w:rPr>
        <w:t>3D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моделей.</w:t>
      </w:r>
    </w:p>
    <w:p>
      <w:pPr>
        <w:pStyle w:val="5"/>
        <w:spacing w:before="194" w:line="276" w:lineRule="auto"/>
        <w:ind w:right="408" w:firstLine="566"/>
        <w:jc w:val="both"/>
      </w:pPr>
      <w:r>
        <w:rPr>
          <w:b/>
        </w:rPr>
        <w:t xml:space="preserve">Групповой метод </w:t>
      </w:r>
      <w:r>
        <w:t>(мини-группы). Создание модели по предложенной схеме</w:t>
      </w:r>
      <w:r>
        <w:rPr>
          <w:spacing w:val="1"/>
        </w:rPr>
        <w:t xml:space="preserve"> </w:t>
      </w:r>
      <w:r>
        <w:t>группой занимающихся (2– 4 человека); определение ролей и ответственности,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 создания</w:t>
      </w:r>
      <w:r>
        <w:rPr>
          <w:spacing w:val="-2"/>
        </w:rPr>
        <w:t xml:space="preserve"> </w:t>
      </w:r>
      <w:r>
        <w:t>модели.</w:t>
      </w:r>
    </w:p>
    <w:p>
      <w:pPr>
        <w:pStyle w:val="5"/>
        <w:spacing w:before="200" w:line="276" w:lineRule="auto"/>
        <w:ind w:right="411" w:firstLine="487"/>
        <w:jc w:val="both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проекта.</w:t>
      </w:r>
    </w:p>
    <w:p>
      <w:pPr>
        <w:spacing w:before="200" w:line="278" w:lineRule="auto"/>
        <w:ind w:left="252" w:right="1352" w:firstLine="566"/>
        <w:jc w:val="left"/>
        <w:rPr>
          <w:sz w:val="28"/>
        </w:rPr>
      </w:pPr>
      <w:r>
        <w:rPr>
          <w:b/>
          <w:sz w:val="28"/>
        </w:rPr>
        <w:t xml:space="preserve">Соревновательный метод. </w:t>
      </w:r>
      <w:r>
        <w:rPr>
          <w:sz w:val="28"/>
        </w:rPr>
        <w:t>Проведение соревнований для 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 работы.</w:t>
      </w:r>
    </w:p>
    <w:p>
      <w:pPr>
        <w:spacing w:before="194"/>
        <w:ind w:left="814" w:right="1061" w:firstLine="0"/>
        <w:jc w:val="center"/>
        <w:rPr>
          <w:sz w:val="28"/>
        </w:rPr>
      </w:pPr>
      <w:r>
        <w:rPr>
          <w:b/>
          <w:sz w:val="28"/>
        </w:rPr>
        <w:t>Словесный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>
      <w:pPr>
        <w:spacing w:before="249" w:line="276" w:lineRule="auto"/>
        <w:ind w:left="252" w:right="1515" w:firstLine="566"/>
        <w:jc w:val="left"/>
        <w:rPr>
          <w:sz w:val="28"/>
        </w:rPr>
      </w:pPr>
      <w:r>
        <w:rPr>
          <w:b/>
          <w:sz w:val="28"/>
        </w:rPr>
        <w:t xml:space="preserve">Метод визуального воздействия. </w:t>
      </w:r>
      <w:r>
        <w:rPr>
          <w:sz w:val="28"/>
        </w:rPr>
        <w:t>Демонстрация визуализированых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демонстрация отпечатанных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модели.</w:t>
      </w:r>
    </w:p>
    <w:p>
      <w:pPr>
        <w:pStyle w:val="5"/>
        <w:spacing w:before="200" w:line="276" w:lineRule="auto"/>
        <w:ind w:right="412" w:firstLine="559"/>
        <w:jc w:val="both"/>
      </w:pPr>
      <w:r>
        <w:rPr>
          <w:b/>
        </w:rPr>
        <w:t>Дискуссия.</w:t>
      </w:r>
      <w:r>
        <w:rPr>
          <w:b/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взглядами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 проблеме. С помощью дискуссии, обучающиеся приобретают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мнении,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отстаивать.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главной функцией дискуссии является стимулирование познавательного интереса,</w:t>
      </w:r>
      <w:r>
        <w:rPr>
          <w:spacing w:val="-67"/>
        </w:rPr>
        <w:t xml:space="preserve"> </w:t>
      </w:r>
      <w:r>
        <w:t>то данным методом в первую очередь решается задача развития 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обучающихся.</w:t>
      </w:r>
    </w:p>
    <w:p>
      <w:pPr>
        <w:pStyle w:val="5"/>
        <w:spacing w:before="2"/>
        <w:ind w:left="0"/>
        <w:rPr>
          <w:sz w:val="10"/>
        </w:rPr>
      </w:pPr>
    </w:p>
    <w:p>
      <w:pPr>
        <w:pStyle w:val="2"/>
        <w:ind w:left="814" w:right="969"/>
        <w:jc w:val="center"/>
      </w:pPr>
      <w:r>
        <w:rPr>
          <w:spacing w:val="-1"/>
        </w:rPr>
        <w:t>Методическое</w:t>
      </w:r>
      <w:r>
        <w:rPr>
          <w:spacing w:val="-13"/>
        </w:rPr>
        <w:t xml:space="preserve"> </w:t>
      </w:r>
      <w:r>
        <w:t>обеспечение</w:t>
      </w:r>
    </w:p>
    <w:p>
      <w:pPr>
        <w:pStyle w:val="5"/>
        <w:spacing w:before="242" w:line="276" w:lineRule="auto"/>
        <w:ind w:right="412" w:firstLine="566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заключающаяся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самоподготовке</w:t>
      </w:r>
      <w:r>
        <w:rPr>
          <w:spacing w:val="-1"/>
        </w:rPr>
        <w:t xml:space="preserve"> </w:t>
      </w:r>
      <w:r>
        <w:t>педагога.</w:t>
      </w:r>
    </w:p>
    <w:p>
      <w:pPr>
        <w:pStyle w:val="5"/>
        <w:spacing w:before="202" w:line="276" w:lineRule="auto"/>
        <w:ind w:right="409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продумывается</w:t>
      </w:r>
      <w:r>
        <w:rPr>
          <w:spacing w:val="1"/>
        </w:rPr>
        <w:t xml:space="preserve"> </w:t>
      </w:r>
      <w:r>
        <w:t>вводная,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заключительная части занятий, отмечаются новые термины и понятия, 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46"/>
        </w:rPr>
        <w:t xml:space="preserve"> </w:t>
      </w:r>
      <w:r>
        <w:t>разъяснить</w:t>
      </w:r>
      <w:r>
        <w:rPr>
          <w:spacing w:val="45"/>
        </w:rPr>
        <w:t xml:space="preserve"> </w:t>
      </w:r>
      <w:r>
        <w:t>обучающимся,</w:t>
      </w:r>
      <w:r>
        <w:rPr>
          <w:spacing w:val="46"/>
        </w:rPr>
        <w:t xml:space="preserve"> </w:t>
      </w:r>
      <w:r>
        <w:t>выделяется</w:t>
      </w:r>
      <w:r>
        <w:rPr>
          <w:spacing w:val="46"/>
        </w:rPr>
        <w:t xml:space="preserve"> </w:t>
      </w:r>
      <w:r>
        <w:t>теоретический</w:t>
      </w:r>
      <w:r>
        <w:rPr>
          <w:spacing w:val="47"/>
        </w:rPr>
        <w:t xml:space="preserve"> </w:t>
      </w:r>
      <w:r>
        <w:t>материал,</w:t>
      </w:r>
    </w:p>
    <w:p>
      <w:pPr>
        <w:spacing w:after="0" w:line="276" w:lineRule="auto"/>
        <w:jc w:val="both"/>
        <w:sectPr>
          <w:pgSz w:w="11910" w:h="16840"/>
          <w:pgMar w:top="760" w:right="440" w:bottom="1200" w:left="880" w:header="0" w:footer="922" w:gutter="0"/>
          <w:cols w:space="720" w:num="1"/>
        </w:sectPr>
      </w:pPr>
    </w:p>
    <w:p>
      <w:pPr>
        <w:pStyle w:val="5"/>
        <w:tabs>
          <w:tab w:val="left" w:pos="1963"/>
          <w:tab w:val="left" w:pos="3741"/>
          <w:tab w:val="left" w:pos="6027"/>
          <w:tab w:val="left" w:pos="7980"/>
        </w:tabs>
        <w:spacing w:before="66" w:line="276" w:lineRule="auto"/>
        <w:ind w:right="407"/>
      </w:pPr>
      <w:r>
        <w:t>намечается</w:t>
      </w:r>
      <w:r>
        <w:tab/>
      </w:r>
      <w:r>
        <w:t>содержание</w:t>
      </w:r>
      <w:r>
        <w:tab/>
      </w:r>
      <w:r>
        <w:t>представляемой</w:t>
      </w:r>
      <w:r>
        <w:tab/>
      </w:r>
      <w:r>
        <w:t>информации,</w:t>
      </w:r>
      <w:r>
        <w:tab/>
      </w:r>
      <w:r>
        <w:rPr>
          <w:spacing w:val="-1"/>
        </w:rPr>
        <w:t>подготавливаются</w:t>
      </w:r>
      <w:r>
        <w:rPr>
          <w:spacing w:val="-67"/>
        </w:rPr>
        <w:t xml:space="preserve"> </w:t>
      </w:r>
      <w:r>
        <w:t>наглядные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изготовления модели.</w:t>
      </w:r>
    </w:p>
    <w:p>
      <w:pPr>
        <w:pStyle w:val="5"/>
        <w:spacing w:before="199" w:line="278" w:lineRule="auto"/>
        <w:ind w:firstLine="566"/>
      </w:pPr>
      <w:r>
        <w:t>В</w:t>
      </w:r>
      <w:r>
        <w:rPr>
          <w:spacing w:val="58"/>
        </w:rPr>
        <w:t xml:space="preserve"> </w:t>
      </w:r>
      <w:r>
        <w:t>конце</w:t>
      </w:r>
      <w:r>
        <w:rPr>
          <w:spacing w:val="59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проходит</w:t>
      </w:r>
      <w:r>
        <w:rPr>
          <w:spacing w:val="55"/>
        </w:rPr>
        <w:t xml:space="preserve"> </w:t>
      </w:r>
      <w:r>
        <w:t>обсуждение</w:t>
      </w:r>
      <w:r>
        <w:rPr>
          <w:spacing w:val="59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оценка</w:t>
      </w:r>
      <w:r>
        <w:rPr>
          <w:spacing w:val="56"/>
        </w:rPr>
        <w:t xml:space="preserve"> </w:t>
      </w:r>
      <w:r>
        <w:t>проделанной</w:t>
      </w:r>
      <w:r>
        <w:rPr>
          <w:spacing w:val="-67"/>
        </w:rPr>
        <w:t xml:space="preserve"> </w:t>
      </w:r>
      <w:r>
        <w:t>работы.</w:t>
      </w:r>
    </w:p>
    <w:p>
      <w:pPr>
        <w:pStyle w:val="5"/>
        <w:spacing w:before="6"/>
        <w:ind w:left="0"/>
        <w:rPr>
          <w:sz w:val="9"/>
        </w:rPr>
      </w:pPr>
    </w:p>
    <w:p>
      <w:pPr>
        <w:pStyle w:val="2"/>
        <w:ind w:left="814" w:right="405"/>
        <w:jc w:val="center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>
      <w:pPr>
        <w:pStyle w:val="5"/>
        <w:spacing w:before="244" w:line="276" w:lineRule="auto"/>
        <w:ind w:right="411" w:firstLine="720"/>
        <w:jc w:val="both"/>
      </w:pPr>
      <w:r>
        <w:t>Для проведения занятий необходимо достаточно просторное помещение,</w:t>
      </w:r>
      <w:r>
        <w:rPr>
          <w:spacing w:val="1"/>
        </w:rPr>
        <w:t xml:space="preserve"> </w:t>
      </w:r>
      <w:r>
        <w:t>которое должно быть хорошо освещено и оборудовано необходимой мебелью: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витрины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инструмента, приспособлений, чертежей, моделей. Для работы необходимо иметь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-1"/>
        </w:rPr>
        <w:t xml:space="preserve"> </w:t>
      </w:r>
      <w:r>
        <w:t>количество наглядного</w:t>
      </w:r>
      <w:r>
        <w:rPr>
          <w:spacing w:val="-3"/>
        </w:rPr>
        <w:t xml:space="preserve"> </w:t>
      </w:r>
      <w:r>
        <w:t>и учебного материала</w:t>
      </w:r>
      <w:r>
        <w:rPr>
          <w:spacing w:val="-4"/>
        </w:rPr>
        <w:t xml:space="preserve"> </w:t>
      </w:r>
      <w:r>
        <w:t>и ТСО.</w:t>
      </w:r>
    </w:p>
    <w:p>
      <w:pPr>
        <w:pStyle w:val="2"/>
        <w:spacing w:before="65"/>
        <w:ind w:left="2593"/>
        <w:jc w:val="both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необходимо: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244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Компьютерный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</w:t>
      </w:r>
      <w:r>
        <w:rPr>
          <w:spacing w:val="8"/>
          <w:sz w:val="28"/>
        </w:rPr>
        <w:t xml:space="preserve"> </w:t>
      </w:r>
      <w:r>
        <w:rPr>
          <w:rFonts w:hint="default"/>
          <w:sz w:val="28"/>
          <w:lang w:val="ru-RU"/>
        </w:rPr>
        <w:t>8</w:t>
      </w:r>
      <w:r>
        <w:rPr>
          <w:spacing w:val="10"/>
          <w:sz w:val="28"/>
        </w:rPr>
        <w:t xml:space="preserve"> </w:t>
      </w:r>
      <w:r>
        <w:rPr>
          <w:sz w:val="28"/>
        </w:rPr>
        <w:t>шт.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48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Системное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(Windows)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50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Программное</w:t>
      </w:r>
      <w:r>
        <w:rPr>
          <w:spacing w:val="14"/>
          <w:sz w:val="28"/>
        </w:rPr>
        <w:t xml:space="preserve"> </w:t>
      </w:r>
      <w:r>
        <w:rPr>
          <w:sz w:val="28"/>
        </w:rPr>
        <w:t>обеспечение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47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3D</w:t>
      </w:r>
      <w:r>
        <w:rPr>
          <w:spacing w:val="7"/>
          <w:sz w:val="28"/>
        </w:rPr>
        <w:t xml:space="preserve"> </w:t>
      </w:r>
      <w:r>
        <w:rPr>
          <w:sz w:val="28"/>
        </w:rPr>
        <w:t>принтер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48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3D</w:t>
      </w:r>
      <w:r>
        <w:rPr>
          <w:spacing w:val="-4"/>
          <w:sz w:val="28"/>
        </w:rPr>
        <w:t xml:space="preserve"> </w:t>
      </w:r>
      <w:r>
        <w:rPr>
          <w:sz w:val="28"/>
        </w:rPr>
        <w:t>принтера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1"/>
          <w:sz w:val="28"/>
        </w:rPr>
        <w:t xml:space="preserve"> </w:t>
      </w:r>
      <w:r>
        <w:rPr>
          <w:sz w:val="28"/>
        </w:rPr>
        <w:t>Slicer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48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PLA-пластик</w:t>
      </w:r>
      <w:r>
        <w:rPr>
          <w:spacing w:val="-6"/>
          <w:sz w:val="28"/>
        </w:rPr>
        <w:t xml:space="preserve"> </w:t>
      </w:r>
      <w:r>
        <w:rPr>
          <w:sz w:val="28"/>
        </w:rPr>
        <w:t>1,75</w:t>
      </w:r>
      <w:r>
        <w:rPr>
          <w:spacing w:val="-2"/>
          <w:sz w:val="28"/>
        </w:rPr>
        <w:t xml:space="preserve"> </w:t>
      </w:r>
      <w:r>
        <w:rPr>
          <w:sz w:val="28"/>
        </w:rPr>
        <w:t>REC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цветов.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50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А4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распечатки;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74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А3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рисования;</w:t>
      </w:r>
    </w:p>
    <w:p>
      <w:pPr>
        <w:pStyle w:val="8"/>
        <w:numPr>
          <w:ilvl w:val="0"/>
          <w:numId w:val="2"/>
        </w:numPr>
        <w:tabs>
          <w:tab w:val="left" w:pos="1334"/>
        </w:tabs>
        <w:spacing w:before="76" w:after="0" w:line="240" w:lineRule="auto"/>
        <w:ind w:left="1333" w:right="0" w:hanging="361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карандашей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по 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8"/>
        <w:numPr>
          <w:ilvl w:val="0"/>
          <w:numId w:val="2"/>
        </w:numPr>
        <w:tabs>
          <w:tab w:val="left" w:pos="1403"/>
        </w:tabs>
        <w:spacing w:before="74" w:after="0" w:line="240" w:lineRule="auto"/>
        <w:ind w:left="1402" w:right="0" w:hanging="430"/>
        <w:jc w:val="left"/>
        <w:rPr>
          <w:sz w:val="28"/>
        </w:rPr>
      </w:pPr>
      <w:r>
        <w:rPr>
          <w:sz w:val="28"/>
        </w:rPr>
        <w:t>Клей</w:t>
      </w:r>
      <w:r>
        <w:rPr>
          <w:spacing w:val="1"/>
          <w:sz w:val="28"/>
        </w:rPr>
        <w:t xml:space="preserve"> </w:t>
      </w:r>
      <w:r>
        <w:rPr>
          <w:sz w:val="28"/>
        </w:rPr>
        <w:t>ПВА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шт.;</w:t>
      </w:r>
    </w:p>
    <w:p>
      <w:pPr>
        <w:pStyle w:val="2"/>
        <w:spacing w:before="82" w:line="424" w:lineRule="auto"/>
        <w:ind w:left="3988" w:right="2664" w:hanging="1482"/>
      </w:pPr>
      <w:r>
        <w:t>Информационное обеспечение программы</w:t>
      </w:r>
      <w:r>
        <w:rPr>
          <w:spacing w:val="-67"/>
        </w:rPr>
        <w:t xml:space="preserve"> </w:t>
      </w:r>
      <w:r>
        <w:t>Интернет-ресурсы:</w:t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0" w:after="0" w:line="317" w:lineRule="exact"/>
        <w:ind w:left="973" w:right="0" w:hanging="361"/>
        <w:jc w:val="left"/>
        <w:rPr>
          <w:sz w:val="28"/>
        </w:rPr>
      </w:pPr>
      <w:r>
        <w:fldChar w:fldCharType="begin"/>
      </w:r>
      <w:r>
        <w:instrText xml:space="preserve"> HYPERLINK "http://www.123dapp.com/design" \h </w:instrText>
      </w:r>
      <w:r>
        <w:fldChar w:fldCharType="separate"/>
      </w:r>
      <w:r>
        <w:rPr>
          <w:sz w:val="28"/>
        </w:rPr>
        <w:t>http://www.123dapp.com/design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47" w:after="0" w:line="240" w:lineRule="auto"/>
        <w:ind w:left="973" w:right="0" w:hanging="361"/>
        <w:jc w:val="left"/>
        <w:rPr>
          <w:sz w:val="28"/>
        </w:rPr>
      </w:pPr>
      <w:r>
        <w:fldChar w:fldCharType="begin"/>
      </w:r>
      <w:r>
        <w:instrText xml:space="preserve"> HYPERLINK "http://www.autodesk.com/products/fusion-360/learn-training-tutorials" \h </w:instrText>
      </w:r>
      <w:r>
        <w:fldChar w:fldCharType="separate"/>
      </w:r>
      <w:r>
        <w:rPr>
          <w:sz w:val="28"/>
        </w:rPr>
        <w:t>http://www.autodesk.com/products/fusion-360/learn-training-tutorials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51" w:after="0" w:line="240" w:lineRule="auto"/>
        <w:ind w:left="973" w:right="0" w:hanging="361"/>
        <w:jc w:val="left"/>
        <w:rPr>
          <w:sz w:val="28"/>
        </w:rPr>
      </w:pPr>
      <w:r>
        <w:fldChar w:fldCharType="begin"/>
      </w:r>
      <w:r>
        <w:instrText xml:space="preserve"> HYPERLINK "http://www.123dapp.com/design" \h </w:instrText>
      </w:r>
      <w:r>
        <w:fldChar w:fldCharType="separate"/>
      </w:r>
      <w:r>
        <w:rPr>
          <w:sz w:val="28"/>
        </w:rPr>
        <w:t>http://www.123dapp.com/design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48" w:after="0" w:line="240" w:lineRule="auto"/>
        <w:ind w:left="973" w:right="0" w:hanging="361"/>
        <w:jc w:val="left"/>
        <w:rPr>
          <w:sz w:val="28"/>
        </w:rPr>
      </w:pPr>
      <w:r>
        <w:rPr>
          <w:sz w:val="28"/>
        </w:rPr>
        <w:t>https://</w:t>
      </w:r>
      <w:r>
        <w:fldChar w:fldCharType="begin"/>
      </w:r>
      <w:r>
        <w:instrText xml:space="preserve"> HYPERLINK "http://www.youtube.com/watch?v=w_X2uoD_UKI" \h </w:instrText>
      </w:r>
      <w:r>
        <w:fldChar w:fldCharType="separate"/>
      </w:r>
      <w:r>
        <w:rPr>
          <w:sz w:val="28"/>
        </w:rPr>
        <w:t>www.youtube.com/watch?v=w_X2uoD_UKI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47" w:after="0" w:line="240" w:lineRule="auto"/>
        <w:ind w:left="973" w:right="0" w:hanging="361"/>
        <w:jc w:val="left"/>
        <w:rPr>
          <w:sz w:val="28"/>
        </w:rPr>
      </w:pPr>
      <w:r>
        <w:rPr>
          <w:sz w:val="28"/>
        </w:rPr>
        <w:t>https://</w:t>
      </w:r>
      <w:r>
        <w:fldChar w:fldCharType="begin"/>
      </w:r>
      <w:r>
        <w:instrText xml:space="preserve"> HYPERLINK "http://www.youtube.com/watch?v=KK_g_jiJl0A" \h </w:instrText>
      </w:r>
      <w:r>
        <w:fldChar w:fldCharType="separate"/>
      </w:r>
      <w:r>
        <w:rPr>
          <w:sz w:val="28"/>
        </w:rPr>
        <w:t>www.youtube.com/watch?v=KK_g_jiJl0A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48" w:after="0" w:line="240" w:lineRule="auto"/>
        <w:ind w:left="973" w:right="0" w:hanging="361"/>
        <w:jc w:val="left"/>
        <w:rPr>
          <w:sz w:val="28"/>
        </w:rPr>
      </w:pPr>
      <w:r>
        <w:rPr>
          <w:sz w:val="28"/>
        </w:rPr>
        <w:t>https://</w:t>
      </w:r>
      <w:r>
        <w:fldChar w:fldCharType="begin"/>
      </w:r>
      <w:r>
        <w:instrText xml:space="preserve"> HYPERLINK "http://www.youtube.com/watch?v=hHXHiboMyaU" \h </w:instrText>
      </w:r>
      <w:r>
        <w:fldChar w:fldCharType="separate"/>
      </w:r>
      <w:r>
        <w:rPr>
          <w:sz w:val="28"/>
        </w:rPr>
        <w:t>www.youtube.com/watch?v=hHXHiboMyaU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50" w:after="0" w:line="240" w:lineRule="auto"/>
        <w:ind w:left="973" w:right="0" w:hanging="361"/>
        <w:jc w:val="left"/>
        <w:rPr>
          <w:sz w:val="28"/>
        </w:rPr>
      </w:pPr>
      <w:r>
        <w:fldChar w:fldCharType="begin"/>
      </w:r>
      <w:r>
        <w:instrText xml:space="preserve"> HYPERLINK "http://autodeskeducation.ru/winterschool2016/masterclasses/" \h </w:instrText>
      </w:r>
      <w:r>
        <w:fldChar w:fldCharType="separate"/>
      </w:r>
      <w:r>
        <w:rPr>
          <w:sz w:val="28"/>
        </w:rPr>
        <w:t>http://autodeskeducation.ru/winterschool2016/masterclasses/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47" w:after="0" w:line="240" w:lineRule="auto"/>
        <w:ind w:left="973" w:right="0" w:hanging="361"/>
        <w:jc w:val="left"/>
        <w:rPr>
          <w:sz w:val="28"/>
        </w:rPr>
      </w:pPr>
      <w:r>
        <w:fldChar w:fldCharType="begin"/>
      </w:r>
      <w:r>
        <w:instrText xml:space="preserve"> HYPERLINK "http://make-3d.ru/articles/chto-takoe-3d-pechat/" \h </w:instrText>
      </w:r>
      <w:r>
        <w:fldChar w:fldCharType="separate"/>
      </w:r>
      <w:r>
        <w:rPr>
          <w:sz w:val="28"/>
        </w:rPr>
        <w:t>http://make-3d.ru/articles/chto-takoe-3d-pechat/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48" w:after="0" w:line="240" w:lineRule="auto"/>
        <w:ind w:left="973" w:right="0" w:hanging="361"/>
        <w:jc w:val="left"/>
        <w:rPr>
          <w:sz w:val="28"/>
        </w:rPr>
      </w:pPr>
      <w:r>
        <w:rPr>
          <w:sz w:val="28"/>
        </w:rPr>
        <w:t>https://</w:t>
      </w:r>
      <w:r>
        <w:fldChar w:fldCharType="begin"/>
      </w:r>
      <w:r>
        <w:instrText xml:space="preserve"> HYPERLINK "http://www.youtube.com/watch?v=EQ-W4qxF5Sk" \h </w:instrText>
      </w:r>
      <w:r>
        <w:fldChar w:fldCharType="separate"/>
      </w:r>
      <w:r>
        <w:rPr>
          <w:sz w:val="28"/>
        </w:rPr>
        <w:t>www.youtube.com/watch?v=EQ-W4qxF5Sk</w:t>
      </w:r>
      <w:r>
        <w:rPr>
          <w:sz w:val="28"/>
        </w:rPr>
        <w:fldChar w:fldCharType="end"/>
      </w:r>
    </w:p>
    <w:p>
      <w:pPr>
        <w:pStyle w:val="8"/>
        <w:numPr>
          <w:ilvl w:val="0"/>
          <w:numId w:val="3"/>
        </w:numPr>
        <w:tabs>
          <w:tab w:val="left" w:pos="974"/>
        </w:tabs>
        <w:spacing w:before="50" w:after="0" w:line="276" w:lineRule="auto"/>
        <w:ind w:left="973" w:right="441" w:hanging="360"/>
        <w:jc w:val="left"/>
        <w:rPr>
          <w:sz w:val="28"/>
        </w:rPr>
      </w:pPr>
      <w:r>
        <w:fldChar w:fldCharType="begin"/>
      </w:r>
      <w:r>
        <w:instrText xml:space="preserve"> HYPERLINK "http://3dwiki.ru/kak-rabotaet-3d-printer-bazovye-ponyatiya-i-nekotorye-vazhnye-" \h </w:instrText>
      </w:r>
      <w:r>
        <w:fldChar w:fldCharType="separate"/>
      </w:r>
      <w:r>
        <w:rPr>
          <w:spacing w:val="-1"/>
          <w:sz w:val="28"/>
        </w:rPr>
        <w:t>http://3dwiki.ru/kak-rabotaet-3d-printer-bazovye-ponyatiya-i-nekotorye-vazhnye-</w:t>
      </w:r>
      <w:r>
        <w:rPr>
          <w:spacing w:val="-1"/>
          <w:sz w:val="28"/>
        </w:rPr>
        <w:fldChar w:fldCharType="end"/>
      </w:r>
      <w:r>
        <w:rPr>
          <w:sz w:val="28"/>
        </w:rPr>
        <w:t xml:space="preserve"> terminy/</w:t>
      </w:r>
    </w:p>
    <w:sectPr>
      <w:pgSz w:w="11910" w:h="16840"/>
      <w:pgMar w:top="760" w:right="440" w:bottom="1200" w:left="880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14"/>
      </w:rPr>
    </w:pPr>
    <w:r>
      <w:pict>
        <v:shape id="_x0000_s2049" o:spid="_x0000_s2049" o:spt="202" type="#_x0000_t202" style="position:absolute;left:0pt;margin-left:296.05pt;margin-top:780.7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"/>
      <w:lvlJc w:val="left"/>
      <w:pPr>
        <w:ind w:left="252" w:hanging="286"/>
      </w:pPr>
      <w:rPr>
        <w:rFonts w:hint="default" w:ascii="Symbol" w:hAnsi="Symbol" w:eastAsia="Symbol" w:cs="Symbol"/>
        <w:w w:val="100"/>
        <w:sz w:val="16"/>
        <w:szCs w:val="1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2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5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8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286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2A07978"/>
    <w:rsid w:val="3373042B"/>
    <w:rsid w:val="67635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25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281"/>
      <w:ind w:left="814" w:right="96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52" w:firstLine="70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308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2022-09-04T17:57:00Z</dcterms:created>
  <dc:creator>user</dc:creator>
  <cp:lastModifiedBy>Татьяна</cp:lastModifiedBy>
  <dcterms:modified xsi:type="dcterms:W3CDTF">2022-09-13T17:01:11Z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2022-09-04T00:00:00Z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6FFA6EDB1B934415ACB1D823AB86E463</vt:lpwstr>
  </property>
</Properties>
</file>