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7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казенное общеобразовательное учреждение 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«Средняя общеобразовательная школа №12»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Левокумского муниципального округа Ставропольского края</w:t>
      </w:r>
    </w:p>
    <w:p/>
    <w:p>
      <w:pPr>
        <w:rPr>
          <w:rFonts w:hint="default"/>
          <w:lang w:val="ru-RU"/>
        </w:rPr>
      </w:pPr>
    </w:p>
    <w:p>
      <w:r>
        <w:rPr>
          <w:rFonts w:ascii="Calibri" w:hAnsi="Calibri" w:eastAsia="Calibri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34290</wp:posOffset>
            </wp:positionV>
            <wp:extent cx="1105535" cy="1073150"/>
            <wp:effectExtent l="0" t="0" r="18415" b="12700"/>
            <wp:wrapNone/>
            <wp:docPr id="1" name="Рисунок 1" descr="C:\Users\W10\Desktop\6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W10\Desktop\65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64" t="42450" r="61943" b="44432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>
      <w:pPr>
        <w:ind w:firstLine="770" w:firstLineChars="350"/>
      </w:pPr>
      <w:r>
        <w:rPr>
          <w:rFonts w:ascii="Calibri" w:hAnsi="Calibri" w:eastAsia="Calibri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70485</wp:posOffset>
            </wp:positionV>
            <wp:extent cx="762000" cy="590550"/>
            <wp:effectExtent l="0" t="0" r="0" b="0"/>
            <wp:wrapNone/>
            <wp:docPr id="3" name="Рисунок 3" descr="C:\Users\W10\Desktop\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W10\Desktop\5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7" t="9674" r="76443" b="831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Рассмотрено                                                                                                         Утверждаю                     </w:t>
      </w:r>
    </w:p>
    <w:p>
      <w:pPr>
        <w:ind w:firstLine="770" w:firstLineChars="350"/>
      </w:pPr>
      <w:r>
        <w:t xml:space="preserve">на заседании МО                                                         </w:t>
      </w:r>
      <w:r>
        <w:rPr>
          <w:rFonts w:hint="default"/>
          <w:lang w:val="ru-RU"/>
        </w:rPr>
        <w:t xml:space="preserve">                                     </w:t>
      </w:r>
      <w:r>
        <w:t xml:space="preserve">   И.о. директора школы</w:t>
      </w:r>
    </w:p>
    <w:p>
      <w:pPr>
        <w:ind w:firstLine="770" w:firstLineChars="350"/>
      </w:pPr>
      <w:r>
        <w:t xml:space="preserve">_______________                                                       </w:t>
      </w:r>
      <w:r>
        <w:rPr>
          <w:rFonts w:hint="default"/>
          <w:lang w:val="ru-RU"/>
        </w:rPr>
        <w:t xml:space="preserve">                                       </w:t>
      </w:r>
      <w:r>
        <w:t xml:space="preserve">  ________________</w:t>
      </w:r>
    </w:p>
    <w:p>
      <w:pPr>
        <w:ind w:firstLine="770" w:firstLineChars="350"/>
        <w:rPr>
          <w:b/>
        </w:rPr>
      </w:pPr>
      <w:r>
        <w:t xml:space="preserve">Т.И.Рамазанова                                                        </w:t>
      </w:r>
      <w:r>
        <w:rPr>
          <w:rFonts w:hint="default"/>
          <w:lang w:val="ru-RU"/>
        </w:rPr>
        <w:t xml:space="preserve">                                       </w:t>
      </w:r>
      <w:r>
        <w:t xml:space="preserve">   </w:t>
      </w:r>
      <w:r>
        <w:rPr>
          <w:b w:val="0"/>
          <w:bCs w:val="0"/>
        </w:rPr>
        <w:t xml:space="preserve"> Е.В.Серякова  </w:t>
      </w:r>
      <w:r>
        <w:rPr>
          <w:b/>
        </w:rPr>
        <w:t xml:space="preserve">      </w:t>
      </w:r>
    </w:p>
    <w:p>
      <w:pPr>
        <w:ind w:firstLine="770" w:firstLineChars="350"/>
        <w:rPr>
          <w:b w:val="0"/>
          <w:bCs/>
        </w:rPr>
      </w:pPr>
      <w:r>
        <w:rPr>
          <w:b w:val="0"/>
          <w:bCs/>
        </w:rPr>
        <w:t xml:space="preserve">Протокол № 1                                                                                                  </w:t>
      </w:r>
      <w:r>
        <w:rPr>
          <w:rFonts w:hint="default"/>
          <w:b w:val="0"/>
          <w:bCs/>
          <w:lang w:val="ru-RU"/>
        </w:rPr>
        <w:t xml:space="preserve">   </w:t>
      </w:r>
      <w:r>
        <w:rPr>
          <w:b w:val="0"/>
          <w:bCs/>
        </w:rPr>
        <w:t xml:space="preserve"> Приказ №</w:t>
      </w:r>
      <w:r>
        <w:rPr>
          <w:rFonts w:hint="default"/>
          <w:b w:val="0"/>
          <w:bCs/>
          <w:lang w:val="ru-RU"/>
        </w:rPr>
        <w:t>185</w:t>
      </w:r>
      <w:r>
        <w:rPr>
          <w:b w:val="0"/>
          <w:bCs/>
        </w:rPr>
        <w:t>-од</w:t>
      </w:r>
    </w:p>
    <w:p>
      <w:pPr>
        <w:ind w:firstLine="770" w:firstLineChars="350"/>
      </w:pPr>
      <w:r>
        <w:t xml:space="preserve">от « </w:t>
      </w:r>
      <w:r>
        <w:rPr>
          <w:rFonts w:hint="default"/>
          <w:u w:val="single"/>
          <w:lang w:val="ru-RU"/>
        </w:rPr>
        <w:t xml:space="preserve"> 29 </w:t>
      </w:r>
      <w:r>
        <w:t>» августа 202</w:t>
      </w:r>
      <w:r>
        <w:rPr>
          <w:rFonts w:hint="default"/>
          <w:lang w:val="ru-RU"/>
        </w:rPr>
        <w:t>2</w:t>
      </w:r>
      <w:r>
        <w:t xml:space="preserve"> года                                                                </w:t>
      </w:r>
      <w:r>
        <w:rPr>
          <w:rFonts w:hint="default"/>
          <w:lang w:val="ru-RU"/>
        </w:rPr>
        <w:t xml:space="preserve">             </w:t>
      </w:r>
      <w:r>
        <w:t xml:space="preserve">   от «</w:t>
      </w:r>
      <w:r>
        <w:rPr>
          <w:rFonts w:hint="default"/>
          <w:u w:val="single"/>
          <w:lang w:val="ru-RU"/>
        </w:rPr>
        <w:t xml:space="preserve"> 30 </w:t>
      </w:r>
      <w:r>
        <w:rPr>
          <w:rFonts w:hint="default"/>
          <w:u w:val="none"/>
          <w:lang w:val="ru-RU"/>
        </w:rPr>
        <w:t>»</w:t>
      </w:r>
      <w:r>
        <w:t xml:space="preserve"> августа 202</w:t>
      </w:r>
      <w:r>
        <w:rPr>
          <w:rFonts w:hint="default"/>
          <w:lang w:val="ru-RU"/>
        </w:rPr>
        <w:t>2</w:t>
      </w:r>
      <w:r>
        <w:t xml:space="preserve"> года   </w:t>
      </w:r>
    </w:p>
    <w:p/>
    <w:p/>
    <w:p>
      <w:pPr>
        <w:rPr>
          <w:sz w:val="17"/>
        </w:rPr>
      </w:pPr>
    </w:p>
    <w:p>
      <w:pPr>
        <w:rPr>
          <w:sz w:val="17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7"/>
        <w:spacing w:before="85" w:line="288" w:lineRule="auto"/>
        <w:ind w:left="0" w:leftChars="0" w:right="629" w:firstLine="0" w:firstLineChars="0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</w:t>
      </w:r>
    </w:p>
    <w:p>
      <w:pPr>
        <w:pStyle w:val="7"/>
        <w:spacing w:before="85" w:line="288" w:lineRule="auto"/>
        <w:ind w:left="0" w:leftChars="0" w:right="629" w:firstLine="0" w:firstLineChars="0"/>
        <w:jc w:val="center"/>
        <w:rPr>
          <w:sz w:val="28"/>
          <w:szCs w:val="28"/>
        </w:rPr>
      </w:pPr>
      <w:r>
        <w:rPr>
          <w:spacing w:val="-87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</w:p>
    <w:p>
      <w:pPr>
        <w:pStyle w:val="7"/>
        <w:ind w:left="0" w:leftChars="0" w:firstLine="0" w:firstLineChars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hint="default"/>
          <w:sz w:val="28"/>
          <w:szCs w:val="28"/>
          <w:lang w:val="ru-RU"/>
        </w:rPr>
        <w:t>ФИЗИКА В ЗАДАЧАХ И ЭКСПЕРИМЕНТАХ</w:t>
      </w:r>
      <w:r>
        <w:rPr>
          <w:sz w:val="28"/>
          <w:szCs w:val="28"/>
        </w:rPr>
        <w:t>»</w:t>
      </w:r>
    </w:p>
    <w:p>
      <w:pPr>
        <w:pStyle w:val="7"/>
        <w:ind w:left="0" w:leftChars="0" w:firstLine="0" w:firstLineChars="0"/>
        <w:jc w:val="center"/>
        <w:rPr>
          <w:sz w:val="26"/>
          <w:szCs w:val="26"/>
        </w:rPr>
      </w:pPr>
    </w:p>
    <w:p>
      <w:pPr>
        <w:pStyle w:val="6"/>
        <w:spacing w:before="8"/>
        <w:jc w:val="center"/>
        <w:rPr>
          <w:b/>
          <w:sz w:val="34"/>
        </w:rPr>
      </w:pPr>
      <w:r>
        <w:rPr>
          <w:rFonts w:hint="default"/>
          <w:b w:val="0"/>
          <w:bCs/>
          <w:sz w:val="34"/>
          <w:lang w:val="ru-RU"/>
        </w:rPr>
        <w:t>«Точка роста»</w:t>
      </w:r>
    </w:p>
    <w:p>
      <w:pPr>
        <w:spacing w:before="195" w:line="240" w:lineRule="auto"/>
        <w:ind w:left="3084" w:leftChars="0" w:right="3110" w:rightChars="0" w:firstLine="296" w:firstLineChars="106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направление: </w:t>
      </w:r>
      <w:r>
        <w:rPr>
          <w:rFonts w:hint="default" w:cs="Times New Roman"/>
          <w:sz w:val="28"/>
          <w:szCs w:val="28"/>
          <w:lang w:val="ru-RU"/>
        </w:rPr>
        <w:t>естественно-научное</w:t>
      </w:r>
      <w:bookmarkStart w:id="0" w:name="_GoBack"/>
      <w:bookmarkEnd w:id="0"/>
    </w:p>
    <w:p>
      <w:pPr>
        <w:spacing w:before="195" w:line="240" w:lineRule="auto"/>
        <w:ind w:left="3084" w:leftChars="0" w:right="3110" w:rightChars="0" w:firstLine="131" w:firstLineChars="106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pacing w:val="-7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возрастная категория: 1</w:t>
      </w:r>
      <w:r>
        <w:rPr>
          <w:rFonts w:hint="default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-1</w:t>
      </w:r>
      <w:r>
        <w:rPr>
          <w:rFonts w:hint="default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лет</w:t>
      </w:r>
    </w:p>
    <w:p>
      <w:pPr>
        <w:spacing w:before="0" w:line="240" w:lineRule="auto"/>
        <w:ind w:left="814" w:right="971" w:firstLine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срок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реализации: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учебный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год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hint="default" w:ascii="Times New Roman" w:hAnsi="Times New Roman" w:cs="Times New Roman"/>
          <w:sz w:val="28"/>
          <w:szCs w:val="28"/>
        </w:rPr>
        <w:t>8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часов)</w:t>
      </w:r>
    </w:p>
    <w:p>
      <w:pPr>
        <w:pStyle w:val="6"/>
        <w:spacing w:before="8"/>
        <w:rPr>
          <w:b/>
          <w:sz w:val="34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Программу составил</w:t>
      </w:r>
    </w:p>
    <w:p>
      <w:pPr>
        <w:jc w:val="lef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Учитель физики: </w:t>
      </w:r>
      <w:r>
        <w:rPr>
          <w:sz w:val="28"/>
          <w:szCs w:val="28"/>
          <w:lang w:val="ru-RU"/>
        </w:rPr>
        <w:t>Султанахмедова</w:t>
      </w:r>
      <w:r>
        <w:rPr>
          <w:rFonts w:hint="default"/>
          <w:sz w:val="28"/>
          <w:szCs w:val="28"/>
          <w:lang w:val="ru-RU"/>
        </w:rPr>
        <w:t xml:space="preserve"> А.В.</w:t>
      </w:r>
    </w:p>
    <w:p>
      <w:pPr>
        <w:jc w:val="left"/>
        <w:rPr>
          <w:rFonts w:hint="default"/>
          <w:sz w:val="28"/>
          <w:szCs w:val="28"/>
          <w:lang w:val="ru-RU"/>
        </w:rPr>
      </w:pPr>
    </w:p>
    <w:p>
      <w:pPr>
        <w:jc w:val="center"/>
        <w:rPr>
          <w:rFonts w:hint="default"/>
          <w:sz w:val="28"/>
          <w:szCs w:val="28"/>
          <w:lang w:val="ru-RU"/>
        </w:rPr>
      </w:pPr>
    </w:p>
    <w:p>
      <w:pPr>
        <w:jc w:val="center"/>
        <w:rPr>
          <w:rFonts w:hint="default"/>
          <w:sz w:val="28"/>
          <w:szCs w:val="28"/>
          <w:lang w:val="ru-RU"/>
        </w:rPr>
      </w:pPr>
    </w:p>
    <w:p>
      <w:pPr>
        <w:jc w:val="center"/>
        <w:rPr>
          <w:rFonts w:hint="default"/>
          <w:sz w:val="28"/>
          <w:szCs w:val="28"/>
          <w:lang w:val="ru-RU"/>
        </w:rPr>
      </w:pPr>
    </w:p>
    <w:p>
      <w:pPr>
        <w:jc w:val="center"/>
        <w:rPr>
          <w:rFonts w:hint="default"/>
          <w:sz w:val="28"/>
          <w:szCs w:val="28"/>
          <w:lang w:val="ru-RU"/>
        </w:rPr>
      </w:pPr>
    </w:p>
    <w:p>
      <w:pPr>
        <w:jc w:val="center"/>
        <w:rPr>
          <w:rFonts w:hint="default"/>
          <w:sz w:val="28"/>
          <w:szCs w:val="28"/>
          <w:lang w:val="ru-RU"/>
        </w:rPr>
      </w:pPr>
    </w:p>
    <w:p>
      <w:pPr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с. Турксад</w:t>
      </w:r>
    </w:p>
    <w:p>
      <w:pPr>
        <w:jc w:val="center"/>
        <w:rPr>
          <w:rFonts w:hint="default"/>
          <w:sz w:val="28"/>
          <w:szCs w:val="28"/>
          <w:lang w:val="ru-RU"/>
        </w:rPr>
        <w:sectPr>
          <w:pgSz w:w="11910" w:h="16840"/>
          <w:pgMar w:top="400" w:right="230" w:bottom="280" w:left="460" w:header="720" w:footer="720" w:gutter="0"/>
          <w:cols w:space="720" w:num="1"/>
        </w:sectPr>
      </w:pPr>
      <w:r>
        <w:rPr>
          <w:rFonts w:hint="default"/>
          <w:sz w:val="28"/>
          <w:szCs w:val="28"/>
          <w:lang w:val="ru-RU"/>
        </w:rPr>
        <w:t>2022 г.</w:t>
      </w:r>
    </w:p>
    <w:p>
      <w:pPr>
        <w:spacing w:before="75"/>
        <w:ind w:left="1886" w:right="0" w:firstLine="0"/>
        <w:jc w:val="left"/>
        <w:rPr>
          <w:b/>
          <w:sz w:val="22"/>
        </w:rPr>
      </w:pPr>
      <w:r>
        <w:rPr>
          <w:b/>
          <w:sz w:val="22"/>
        </w:rPr>
        <w:t>Пояснительная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записка</w:t>
      </w:r>
    </w:p>
    <w:p>
      <w:pPr>
        <w:pStyle w:val="6"/>
        <w:spacing w:before="8"/>
        <w:ind w:left="0"/>
        <w:rPr>
          <w:b/>
          <w:sz w:val="22"/>
        </w:rPr>
      </w:pPr>
    </w:p>
    <w:p>
      <w:pPr>
        <w:pStyle w:val="6"/>
        <w:spacing w:before="1"/>
        <w:ind w:right="4699"/>
      </w:pPr>
      <w:r>
        <w:t>Направленность</w:t>
      </w:r>
      <w:r>
        <w:rPr>
          <w:spacing w:val="-4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цифровая</w:t>
      </w:r>
      <w:r>
        <w:rPr>
          <w:spacing w:val="-6"/>
        </w:rPr>
        <w:t xml:space="preserve"> </w:t>
      </w:r>
      <w:r>
        <w:t>лаборатория.</w:t>
      </w:r>
      <w:r>
        <w:rPr>
          <w:spacing w:val="-57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программы – базовый.</w:t>
      </w:r>
    </w:p>
    <w:p>
      <w:pPr>
        <w:pStyle w:val="6"/>
        <w:ind w:right="5450" w:rightChars="0"/>
      </w:pPr>
      <w:r>
        <w:t>Возраст обучающихся: от 1</w:t>
      </w:r>
      <w:r>
        <w:rPr>
          <w:rFonts w:hint="default"/>
          <w:lang w:val="ru-RU"/>
        </w:rPr>
        <w:t>2</w:t>
      </w:r>
      <w:r>
        <w:t xml:space="preserve"> лет до 1</w:t>
      </w:r>
      <w:r>
        <w:rPr>
          <w:rFonts w:hint="default"/>
          <w:lang w:val="ru-RU"/>
        </w:rPr>
        <w:t>3</w:t>
      </w:r>
      <w:r>
        <w:t xml:space="preserve"> лет.</w:t>
      </w:r>
      <w:r>
        <w:rPr>
          <w:spacing w:val="1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  <w:r>
        <w:rPr>
          <w:spacing w:val="-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год,</w:t>
      </w:r>
      <w:r>
        <w:rPr>
          <w:spacing w:val="-3"/>
        </w:rPr>
        <w:t xml:space="preserve"> </w:t>
      </w:r>
      <w:r>
        <w:rPr>
          <w:rFonts w:hint="default"/>
          <w:lang w:val="ru-RU"/>
        </w:rPr>
        <w:t xml:space="preserve">108 </w:t>
      </w:r>
      <w:r>
        <w:t>час</w:t>
      </w:r>
      <w:r>
        <w:rPr>
          <w:lang w:val="ru-RU"/>
        </w:rPr>
        <w:t>ов</w:t>
      </w:r>
      <w:r>
        <w:t>.</w:t>
      </w:r>
    </w:p>
    <w:p>
      <w:pPr>
        <w:pStyle w:val="6"/>
        <w:spacing w:before="10"/>
        <w:ind w:left="0"/>
        <w:rPr>
          <w:sz w:val="26"/>
        </w:rPr>
      </w:pPr>
    </w:p>
    <w:p>
      <w:pPr>
        <w:pStyle w:val="6"/>
        <w:ind w:right="843" w:firstLine="53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физике</w:t>
      </w:r>
      <w:r>
        <w:rPr>
          <w:spacing w:val="61"/>
        </w:rPr>
        <w:t xml:space="preserve"> </w:t>
      </w:r>
      <w:r>
        <w:t>«Физика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 экспериментах»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обучающихся  </w:t>
      </w:r>
      <w:r>
        <w:rPr>
          <w:spacing w:val="5"/>
        </w:rPr>
        <w:t xml:space="preserve"> </w:t>
      </w:r>
      <w:r>
        <w:t>7</w:t>
      </w:r>
      <w:r>
        <w:rPr>
          <w:spacing w:val="82"/>
        </w:rPr>
        <w:t xml:space="preserve"> </w:t>
      </w:r>
      <w:r>
        <w:t xml:space="preserve">классов  </w:t>
      </w:r>
      <w:r>
        <w:rPr>
          <w:spacing w:val="10"/>
        </w:rPr>
        <w:t xml:space="preserve"> </w:t>
      </w:r>
      <w:r>
        <w:t>М</w:t>
      </w:r>
      <w:r>
        <w:rPr>
          <w:lang w:val="ru-RU"/>
        </w:rPr>
        <w:t>К</w:t>
      </w:r>
      <w:r>
        <w:t xml:space="preserve">ОУ  </w:t>
      </w:r>
      <w:r>
        <w:rPr>
          <w:spacing w:val="9"/>
        </w:rPr>
        <w:t xml:space="preserve"> </w:t>
      </w:r>
      <w:r>
        <w:t>СОШ</w:t>
      </w:r>
      <w:r>
        <w:rPr>
          <w:spacing w:val="83"/>
        </w:rPr>
        <w:t xml:space="preserve"> </w:t>
      </w:r>
      <w:r>
        <w:t>№</w:t>
      </w:r>
      <w:r>
        <w:rPr>
          <w:rFonts w:hint="default"/>
          <w:lang w:val="ru-RU"/>
        </w:rPr>
        <w:t>1</w:t>
      </w:r>
      <w:r>
        <w:t>2</w:t>
      </w:r>
      <w:r>
        <w:rPr>
          <w:spacing w:val="82"/>
        </w:rPr>
        <w:t xml:space="preserve"> </w:t>
      </w:r>
      <w:r>
        <w:rPr>
          <w:lang w:val="ru-RU"/>
        </w:rPr>
        <w:t>Левокумского</w:t>
      </w:r>
      <w:r>
        <w:rPr>
          <w:rFonts w:hint="default"/>
          <w:lang w:val="ru-RU"/>
        </w:rPr>
        <w:t xml:space="preserve"> </w:t>
      </w:r>
      <w:r>
        <w:rPr>
          <w:spacing w:val="38"/>
        </w:rPr>
        <w:t xml:space="preserve"> </w:t>
      </w:r>
      <w:r>
        <w:rPr>
          <w:rFonts w:hint="default" w:ascii="Times New Roman" w:hAnsi="Times New Roman" w:cs="Times New Roman"/>
          <w:lang w:val="ru-RU"/>
        </w:rPr>
        <w:t>муниципального округа</w:t>
      </w:r>
      <w:r>
        <w:rPr>
          <w:rFonts w:hint="default" w:ascii="Times New Roman" w:hAnsi="Times New Roman" w:cs="Times New Roman"/>
          <w:spacing w:val="4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</w:t>
      </w:r>
    </w:p>
    <w:p>
      <w:pPr>
        <w:pStyle w:val="6"/>
        <w:spacing w:before="8"/>
        <w:ind w:left="0"/>
      </w:pPr>
    </w:p>
    <w:p>
      <w:pPr>
        <w:pStyle w:val="3"/>
        <w:ind w:left="841" w:firstLine="0"/>
        <w:jc w:val="left"/>
      </w:pPr>
      <w:r>
        <w:t>Реализация</w:t>
      </w:r>
      <w:r>
        <w:rPr>
          <w:spacing w:val="4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обеспечивается</w:t>
      </w:r>
      <w:r>
        <w:rPr>
          <w:spacing w:val="-9"/>
        </w:rPr>
        <w:t xml:space="preserve"> </w:t>
      </w:r>
      <w:r>
        <w:t>нормативными</w:t>
      </w:r>
      <w:r>
        <w:rPr>
          <w:spacing w:val="-6"/>
        </w:rPr>
        <w:t xml:space="preserve"> </w:t>
      </w:r>
      <w:r>
        <w:t>документами:</w:t>
      </w:r>
    </w:p>
    <w:p>
      <w:pPr>
        <w:pStyle w:val="6"/>
        <w:spacing w:before="24"/>
        <w:ind w:right="986" w:firstLine="357"/>
      </w:pPr>
      <w:r>
        <w:t>1.</w:t>
      </w:r>
      <w:r>
        <w:rPr>
          <w:spacing w:val="58"/>
        </w:rPr>
        <w:t xml:space="preserve"> </w:t>
      </w:r>
      <w:r>
        <w:t>Федеральный</w:t>
      </w:r>
      <w:r>
        <w:rPr>
          <w:spacing w:val="22"/>
        </w:rPr>
        <w:t xml:space="preserve"> </w:t>
      </w:r>
      <w:r>
        <w:t>закон</w:t>
      </w:r>
      <w:r>
        <w:rPr>
          <w:spacing w:val="22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29.12.2012</w:t>
      </w:r>
      <w:r>
        <w:rPr>
          <w:spacing w:val="28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273-ФЗ</w:t>
      </w:r>
      <w:r>
        <w:rPr>
          <w:spacing w:val="22"/>
        </w:rPr>
        <w:t xml:space="preserve"> </w:t>
      </w:r>
      <w:r>
        <w:t>(ред.</w:t>
      </w:r>
      <w:r>
        <w:rPr>
          <w:spacing w:val="23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31.07.2020)</w:t>
      </w:r>
      <w:r>
        <w:rPr>
          <w:spacing w:val="29"/>
        </w:rPr>
        <w:t xml:space="preserve"> </w:t>
      </w:r>
      <w:r>
        <w:t>«Об</w:t>
      </w:r>
      <w:r>
        <w:rPr>
          <w:spacing w:val="-57"/>
        </w:rPr>
        <w:t xml:space="preserve"> </w:t>
      </w:r>
      <w:r>
        <w:t>образовании</w:t>
      </w:r>
      <w:r>
        <w:rPr>
          <w:spacing w:val="1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14"/>
        </w:rPr>
        <w:t xml:space="preserve"> </w:t>
      </w:r>
      <w:r>
        <w:t>(с</w:t>
      </w:r>
      <w:r>
        <w:rPr>
          <w:spacing w:val="2"/>
        </w:rPr>
        <w:t xml:space="preserve"> </w:t>
      </w:r>
      <w:r>
        <w:t>изм.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доп.,</w:t>
      </w:r>
      <w:r>
        <w:rPr>
          <w:spacing w:val="-2"/>
        </w:rPr>
        <w:t xml:space="preserve"> </w:t>
      </w:r>
      <w:r>
        <w:t>вступ. в</w:t>
      </w:r>
      <w:r>
        <w:rPr>
          <w:spacing w:val="-1"/>
        </w:rPr>
        <w:t xml:space="preserve"> </w:t>
      </w:r>
      <w:r>
        <w:t>силу</w:t>
      </w:r>
      <w:r>
        <w:rPr>
          <w:spacing w:val="-1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01.09.2020).</w:t>
      </w:r>
    </w:p>
    <w:p>
      <w:pPr>
        <w:pStyle w:val="9"/>
        <w:numPr>
          <w:ilvl w:val="0"/>
          <w:numId w:val="1"/>
        </w:numPr>
        <w:tabs>
          <w:tab w:val="left" w:pos="1081"/>
          <w:tab w:val="left" w:pos="1082"/>
        </w:tabs>
        <w:spacing w:before="0" w:after="0" w:line="240" w:lineRule="auto"/>
        <w:ind w:left="302" w:right="1225" w:firstLine="357"/>
        <w:jc w:val="left"/>
        <w:rPr>
          <w:sz w:val="24"/>
        </w:rPr>
      </w:pPr>
      <w:r>
        <w:rPr>
          <w:sz w:val="24"/>
        </w:rPr>
        <w:t>Паспорт</w:t>
      </w:r>
      <w:r>
        <w:rPr>
          <w:spacing w:val="9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5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-4"/>
          <w:sz w:val="24"/>
        </w:rPr>
        <w:t xml:space="preserve"> </w:t>
      </w:r>
      <w:r>
        <w:rPr>
          <w:sz w:val="24"/>
        </w:rPr>
        <w:t>(утв.</w:t>
      </w:r>
      <w:r>
        <w:rPr>
          <w:spacing w:val="8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Президенте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стратегическому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развитию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национальным</w:t>
      </w:r>
      <w:r>
        <w:rPr>
          <w:sz w:val="24"/>
        </w:rPr>
        <w:t xml:space="preserve"> проектам,</w:t>
      </w:r>
      <w:r>
        <w:rPr>
          <w:spacing w:val="4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24.12.2018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16)</w:t>
      </w:r>
    </w:p>
    <w:p>
      <w:pPr>
        <w:pStyle w:val="9"/>
        <w:numPr>
          <w:ilvl w:val="0"/>
          <w:numId w:val="1"/>
        </w:numPr>
        <w:tabs>
          <w:tab w:val="left" w:pos="1020"/>
          <w:tab w:val="left" w:pos="1926"/>
          <w:tab w:val="left" w:pos="3019"/>
          <w:tab w:val="left" w:pos="4370"/>
          <w:tab w:val="left" w:pos="5808"/>
          <w:tab w:val="left" w:pos="7191"/>
        </w:tabs>
        <w:spacing w:before="0" w:after="0" w:line="240" w:lineRule="auto"/>
        <w:ind w:left="302" w:right="1476" w:firstLine="357"/>
        <w:jc w:val="left"/>
        <w:rPr>
          <w:sz w:val="24"/>
        </w:rPr>
      </w:pPr>
      <w:r>
        <w:rPr>
          <w:sz w:val="24"/>
        </w:rPr>
        <w:t>Государственная</w:t>
      </w:r>
      <w:r>
        <w:rPr>
          <w:sz w:val="24"/>
        </w:rPr>
        <w:tab/>
      </w:r>
      <w:r>
        <w:rPr>
          <w:sz w:val="24"/>
        </w:rPr>
        <w:t>программа</w:t>
      </w:r>
      <w:r>
        <w:rPr>
          <w:sz w:val="24"/>
        </w:rPr>
        <w:tab/>
      </w:r>
      <w:r>
        <w:rPr>
          <w:sz w:val="24"/>
        </w:rPr>
        <w:t>Российской</w:t>
      </w:r>
      <w:r>
        <w:rPr>
          <w:sz w:val="24"/>
        </w:rPr>
        <w:tab/>
      </w:r>
      <w:r>
        <w:rPr>
          <w:sz w:val="24"/>
        </w:rPr>
        <w:t>Федерации</w:t>
      </w:r>
      <w:r>
        <w:rPr>
          <w:sz w:val="24"/>
        </w:rPr>
        <w:tab/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z w:val="24"/>
        </w:rPr>
        <w:tab/>
      </w:r>
      <w:r>
        <w:rPr>
          <w:sz w:val="24"/>
        </w:rPr>
        <w:t>(утв. Постановлением</w:t>
      </w:r>
      <w:r>
        <w:rPr>
          <w:spacing w:val="47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42"/>
          <w:sz w:val="24"/>
        </w:rPr>
        <w:t xml:space="preserve"> </w:t>
      </w:r>
      <w:r>
        <w:rPr>
          <w:sz w:val="24"/>
        </w:rPr>
        <w:t>РФ</w:t>
      </w:r>
      <w:r>
        <w:rPr>
          <w:spacing w:val="47"/>
          <w:sz w:val="24"/>
        </w:rPr>
        <w:t xml:space="preserve"> </w:t>
      </w:r>
      <w:r>
        <w:rPr>
          <w:sz w:val="24"/>
        </w:rPr>
        <w:t>от</w:t>
      </w:r>
      <w:r>
        <w:rPr>
          <w:spacing w:val="43"/>
          <w:sz w:val="24"/>
        </w:rPr>
        <w:t xml:space="preserve"> </w:t>
      </w:r>
      <w:r>
        <w:rPr>
          <w:sz w:val="24"/>
        </w:rPr>
        <w:t>26.12.2017</w:t>
      </w:r>
      <w:r>
        <w:rPr>
          <w:spacing w:val="43"/>
          <w:sz w:val="24"/>
        </w:rPr>
        <w:t xml:space="preserve"> </w:t>
      </w:r>
      <w:r>
        <w:rPr>
          <w:sz w:val="24"/>
        </w:rPr>
        <w:t>№</w:t>
      </w:r>
      <w:r>
        <w:rPr>
          <w:spacing w:val="42"/>
          <w:sz w:val="24"/>
        </w:rPr>
        <w:t xml:space="preserve"> </w:t>
      </w:r>
      <w:r>
        <w:rPr>
          <w:sz w:val="24"/>
        </w:rPr>
        <w:t>1642</w:t>
      </w:r>
      <w:r>
        <w:rPr>
          <w:spacing w:val="-57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22.02.2021)</w:t>
      </w:r>
      <w:r>
        <w:rPr>
          <w:spacing w:val="1"/>
          <w:sz w:val="24"/>
        </w:rPr>
        <w:t xml:space="preserve"> </w:t>
      </w:r>
      <w:r>
        <w:rPr>
          <w:sz w:val="24"/>
        </w:rPr>
        <w:t>«Об утверждении государственной программы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</w:p>
    <w:p>
      <w:pPr>
        <w:pStyle w:val="9"/>
        <w:numPr>
          <w:ilvl w:val="0"/>
          <w:numId w:val="1"/>
        </w:numPr>
        <w:tabs>
          <w:tab w:val="left" w:pos="1020"/>
          <w:tab w:val="left" w:pos="3230"/>
          <w:tab w:val="left" w:pos="4339"/>
          <w:tab w:val="left" w:pos="5479"/>
          <w:tab w:val="left" w:pos="7337"/>
        </w:tabs>
        <w:spacing w:before="1" w:after="0" w:line="240" w:lineRule="auto"/>
        <w:ind w:left="302" w:right="926" w:firstLine="357"/>
        <w:jc w:val="left"/>
        <w:rPr>
          <w:sz w:val="24"/>
        </w:rPr>
      </w:pPr>
      <w:r>
        <w:rPr>
          <w:sz w:val="24"/>
        </w:rPr>
        <w:t>Профессиональный</w:t>
      </w:r>
      <w:r>
        <w:rPr>
          <w:sz w:val="24"/>
        </w:rPr>
        <w:tab/>
      </w:r>
      <w:r>
        <w:rPr>
          <w:sz w:val="24"/>
        </w:rPr>
        <w:t>стандарт</w:t>
      </w:r>
      <w:r>
        <w:rPr>
          <w:sz w:val="24"/>
        </w:rPr>
        <w:tab/>
      </w:r>
      <w:r>
        <w:rPr>
          <w:sz w:val="24"/>
        </w:rPr>
        <w:t>«Педагог</w:t>
      </w:r>
      <w:r>
        <w:rPr>
          <w:sz w:val="24"/>
        </w:rPr>
        <w:tab/>
      </w:r>
      <w:r>
        <w:rPr>
          <w:sz w:val="24"/>
        </w:rPr>
        <w:t>(педагогическая</w:t>
      </w:r>
      <w:r>
        <w:rPr>
          <w:sz w:val="24"/>
        </w:rPr>
        <w:tab/>
      </w:r>
      <w:r>
        <w:rPr>
          <w:sz w:val="24"/>
        </w:rPr>
        <w:t>деятельность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12"/>
          <w:sz w:val="24"/>
        </w:rPr>
        <w:t xml:space="preserve"> </w:t>
      </w:r>
      <w:r>
        <w:rPr>
          <w:sz w:val="24"/>
        </w:rPr>
        <w:t>общем,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7"/>
          <w:sz w:val="24"/>
        </w:rPr>
        <w:t xml:space="preserve"> </w:t>
      </w:r>
      <w:r>
        <w:rPr>
          <w:sz w:val="24"/>
        </w:rPr>
        <w:t>общем,</w:t>
      </w:r>
      <w:r>
        <w:rPr>
          <w:spacing w:val="15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15"/>
          <w:sz w:val="24"/>
        </w:rPr>
        <w:t xml:space="preserve"> </w:t>
      </w:r>
      <w:r>
        <w:rPr>
          <w:sz w:val="24"/>
        </w:rPr>
        <w:t>общем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образовании),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(воспитатель,</w:t>
      </w:r>
      <w:r>
        <w:rPr>
          <w:spacing w:val="16"/>
          <w:sz w:val="24"/>
        </w:rPr>
        <w:t xml:space="preserve"> </w:t>
      </w:r>
      <w:r>
        <w:rPr>
          <w:sz w:val="24"/>
        </w:rPr>
        <w:t>учитель)»</w:t>
      </w:r>
      <w:r>
        <w:rPr>
          <w:spacing w:val="-6"/>
          <w:sz w:val="24"/>
        </w:rPr>
        <w:t xml:space="preserve"> </w:t>
      </w:r>
      <w:r>
        <w:rPr>
          <w:sz w:val="24"/>
        </w:rPr>
        <w:t>(ред.</w:t>
      </w:r>
      <w:r>
        <w:rPr>
          <w:spacing w:val="35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16.06.2019)</w:t>
      </w:r>
      <w:r>
        <w:rPr>
          <w:spacing w:val="33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3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6"/>
          <w:sz w:val="24"/>
        </w:rPr>
        <w:t xml:space="preserve"> </w:t>
      </w:r>
      <w:r>
        <w:rPr>
          <w:sz w:val="24"/>
        </w:rPr>
        <w:t>труда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7"/>
          <w:sz w:val="24"/>
        </w:rPr>
        <w:t xml:space="preserve"> </w:t>
      </w:r>
      <w:r>
        <w:rPr>
          <w:sz w:val="24"/>
        </w:rPr>
        <w:t>РФ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2013 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544н,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внесёнными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</w:p>
    <w:p>
      <w:pPr>
        <w:pStyle w:val="6"/>
      </w:pPr>
      <w:r>
        <w:t>Министерства</w:t>
      </w:r>
      <w:r>
        <w:rPr>
          <w:spacing w:val="-2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соцзащиты</w:t>
      </w:r>
      <w:r>
        <w:rPr>
          <w:spacing w:val="-4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25.12.2014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1115н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5.08.2016</w:t>
      </w:r>
      <w:r>
        <w:rPr>
          <w:spacing w:val="-3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422н).</w:t>
      </w:r>
    </w:p>
    <w:p>
      <w:pPr>
        <w:pStyle w:val="9"/>
        <w:numPr>
          <w:ilvl w:val="0"/>
          <w:numId w:val="1"/>
        </w:numPr>
        <w:tabs>
          <w:tab w:val="left" w:pos="1022"/>
        </w:tabs>
        <w:spacing w:before="0" w:after="0" w:line="240" w:lineRule="auto"/>
        <w:ind w:left="302" w:right="859" w:firstLine="357"/>
        <w:jc w:val="left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организациях,</w:t>
      </w:r>
      <w:r>
        <w:rPr>
          <w:spacing w:val="5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6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городах,</w:t>
      </w:r>
      <w:r>
        <w:rPr>
          <w:spacing w:val="3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(«Точка</w:t>
      </w:r>
      <w:r>
        <w:rPr>
          <w:spacing w:val="9"/>
          <w:sz w:val="24"/>
        </w:rPr>
        <w:t xml:space="preserve"> </w:t>
      </w:r>
      <w:r>
        <w:rPr>
          <w:sz w:val="24"/>
        </w:rPr>
        <w:t>роста»)</w:t>
      </w:r>
      <w:r>
        <w:rPr>
          <w:spacing w:val="12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12</w:t>
      </w:r>
      <w:r>
        <w:rPr>
          <w:spacing w:val="5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5"/>
          <w:sz w:val="24"/>
        </w:rPr>
        <w:t xml:space="preserve"> </w:t>
      </w:r>
      <w:r>
        <w:rPr>
          <w:sz w:val="24"/>
        </w:rPr>
        <w:t>2021</w:t>
      </w:r>
      <w:r>
        <w:rPr>
          <w:spacing w:val="4"/>
          <w:sz w:val="24"/>
        </w:rPr>
        <w:t xml:space="preserve"> </w:t>
      </w:r>
      <w:r>
        <w:rPr>
          <w:sz w:val="24"/>
        </w:rPr>
        <w:t>г.</w:t>
      </w:r>
      <w:r>
        <w:rPr>
          <w:spacing w:val="7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Р-6)</w:t>
      </w:r>
    </w:p>
    <w:p>
      <w:pPr>
        <w:pStyle w:val="9"/>
        <w:numPr>
          <w:ilvl w:val="0"/>
          <w:numId w:val="1"/>
        </w:numPr>
        <w:tabs>
          <w:tab w:val="left" w:pos="1022"/>
          <w:tab w:val="left" w:pos="3340"/>
          <w:tab w:val="left" w:pos="4063"/>
          <w:tab w:val="left" w:pos="8213"/>
        </w:tabs>
        <w:spacing w:before="0" w:after="0" w:line="240" w:lineRule="auto"/>
        <w:ind w:left="302" w:right="977" w:firstLine="357"/>
        <w:jc w:val="left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технопарков</w:t>
      </w:r>
      <w:r>
        <w:rPr>
          <w:spacing w:val="-4"/>
          <w:sz w:val="24"/>
        </w:rPr>
        <w:t xml:space="preserve"> </w:t>
      </w:r>
      <w:r>
        <w:rPr>
          <w:sz w:val="24"/>
        </w:rPr>
        <w:t>«Кванториум»</w:t>
      </w:r>
      <w:r>
        <w:rPr>
          <w:sz w:val="24"/>
        </w:rPr>
        <w:tab/>
      </w:r>
      <w:r>
        <w:rPr>
          <w:sz w:val="24"/>
        </w:rPr>
        <w:t>на</w:t>
      </w:r>
      <w:r>
        <w:rPr>
          <w:sz w:val="24"/>
        </w:rPr>
        <w:tab/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z w:val="24"/>
        </w:rPr>
        <w:tab/>
      </w:r>
      <w:r>
        <w:rPr>
          <w:sz w:val="24"/>
        </w:rPr>
        <w:t>организаций</w:t>
      </w:r>
      <w:r>
        <w:rPr>
          <w:spacing w:val="-57"/>
          <w:sz w:val="24"/>
        </w:rPr>
        <w:t xml:space="preserve"> </w:t>
      </w:r>
      <w:r>
        <w:rPr>
          <w:sz w:val="24"/>
        </w:rPr>
        <w:t>(утв.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12.01.2021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Р-4).</w:t>
      </w:r>
    </w:p>
    <w:p>
      <w:pPr>
        <w:pStyle w:val="6"/>
        <w:spacing w:before="159"/>
        <w:ind w:right="846" w:firstLine="623"/>
        <w:jc w:val="both"/>
      </w:pPr>
      <w:r>
        <w:t>Внеурочная</w:t>
      </w:r>
      <w:r>
        <w:rPr>
          <w:spacing w:val="60"/>
        </w:rPr>
        <w:t xml:space="preserve"> </w:t>
      </w:r>
      <w:r>
        <w:t>деятельность</w:t>
      </w:r>
      <w:r>
        <w:rPr>
          <w:spacing w:val="60"/>
        </w:rPr>
        <w:t xml:space="preserve"> </w:t>
      </w:r>
      <w:r>
        <w:t>является</w:t>
      </w:r>
      <w:r>
        <w:rPr>
          <w:spacing w:val="60"/>
        </w:rPr>
        <w:t xml:space="preserve"> </w:t>
      </w:r>
      <w:r>
        <w:t>составной</w:t>
      </w:r>
      <w:r>
        <w:rPr>
          <w:spacing w:val="60"/>
        </w:rPr>
        <w:t xml:space="preserve"> </w:t>
      </w:r>
      <w:r>
        <w:t>частью</w:t>
      </w:r>
      <w:r>
        <w:rPr>
          <w:spacing w:val="60"/>
        </w:rPr>
        <w:t xml:space="preserve"> </w:t>
      </w:r>
      <w:r>
        <w:t>образовательного</w:t>
      </w:r>
      <w:r>
        <w:rPr>
          <w:spacing w:val="60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6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форм</w:t>
      </w:r>
      <w:r>
        <w:rPr>
          <w:spacing w:val="6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свободного</w:t>
      </w:r>
      <w:r>
        <w:rPr>
          <w:spacing w:val="61"/>
        </w:rPr>
        <w:t xml:space="preserve"> </w:t>
      </w:r>
      <w:r>
        <w:t>времени</w:t>
      </w:r>
      <w:r>
        <w:rPr>
          <w:spacing w:val="61"/>
        </w:rPr>
        <w:t xml:space="preserve"> </w:t>
      </w:r>
      <w:r>
        <w:t>обучающихся.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ФГОС</w:t>
      </w:r>
      <w:r>
        <w:rPr>
          <w:spacing w:val="61"/>
        </w:rPr>
        <w:t xml:space="preserve"> </w:t>
      </w:r>
      <w:r>
        <w:t>ООО</w:t>
      </w:r>
      <w:r>
        <w:rPr>
          <w:spacing w:val="61"/>
        </w:rPr>
        <w:t xml:space="preserve"> </w:t>
      </w:r>
      <w:r>
        <w:t>внеурочная</w:t>
      </w:r>
      <w:r>
        <w:rPr>
          <w:spacing w:val="61"/>
        </w:rPr>
        <w:t xml:space="preserve"> </w:t>
      </w:r>
      <w:r>
        <w:t>деятельность</w:t>
      </w:r>
      <w:r>
        <w:rPr>
          <w:spacing w:val="61"/>
        </w:rPr>
        <w:t xml:space="preserve"> </w:t>
      </w:r>
      <w:r>
        <w:t xml:space="preserve">–  </w:t>
      </w:r>
      <w:r>
        <w:rPr>
          <w:spacing w:val="1"/>
        </w:rPr>
        <w:t xml:space="preserve"> </w:t>
      </w:r>
      <w:r>
        <w:t xml:space="preserve">это  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 отличных от урочной системы обучения, и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35"/>
        </w:rPr>
        <w:t xml:space="preserve"> </w:t>
      </w:r>
      <w:r>
        <w:t>основного</w:t>
      </w:r>
      <w:r>
        <w:rPr>
          <w:spacing w:val="36"/>
        </w:rPr>
        <w:t xml:space="preserve"> </w:t>
      </w:r>
      <w:r>
        <w:t>общего</w:t>
      </w:r>
      <w:r>
        <w:rPr>
          <w:spacing w:val="36"/>
        </w:rPr>
        <w:t xml:space="preserve"> </w:t>
      </w:r>
      <w:r>
        <w:t>образования.</w:t>
      </w:r>
    </w:p>
    <w:p>
      <w:pPr>
        <w:pStyle w:val="6"/>
        <w:ind w:left="926"/>
        <w:jc w:val="both"/>
      </w:pPr>
      <w:r>
        <w:t xml:space="preserve">Реализация  </w:t>
      </w:r>
      <w:r>
        <w:rPr>
          <w:spacing w:val="35"/>
        </w:rPr>
        <w:t xml:space="preserve"> </w:t>
      </w:r>
      <w:r>
        <w:t>рабочей</w:t>
      </w:r>
      <w:r>
        <w:rPr>
          <w:spacing w:val="63"/>
        </w:rPr>
        <w:t xml:space="preserve"> </w:t>
      </w:r>
      <w:r>
        <w:t>программы</w:t>
      </w:r>
      <w:r>
        <w:rPr>
          <w:spacing w:val="115"/>
        </w:rPr>
        <w:t xml:space="preserve"> </w:t>
      </w:r>
      <w:r>
        <w:t>занятий</w:t>
      </w:r>
      <w:r>
        <w:rPr>
          <w:spacing w:val="115"/>
        </w:rPr>
        <w:t xml:space="preserve"> </w:t>
      </w:r>
      <w:r>
        <w:t>внеурочной</w:t>
      </w:r>
      <w:r>
        <w:rPr>
          <w:spacing w:val="115"/>
        </w:rPr>
        <w:t xml:space="preserve"> </w:t>
      </w:r>
      <w:r>
        <w:t>деятельности</w:t>
      </w:r>
      <w:r>
        <w:rPr>
          <w:spacing w:val="113"/>
        </w:rPr>
        <w:t xml:space="preserve"> </w:t>
      </w:r>
      <w:r>
        <w:t>по</w:t>
      </w:r>
      <w:r>
        <w:rPr>
          <w:spacing w:val="116"/>
        </w:rPr>
        <w:t xml:space="preserve"> </w:t>
      </w:r>
      <w:r>
        <w:t>физике</w:t>
      </w:r>
    </w:p>
    <w:p>
      <w:pPr>
        <w:spacing w:before="0"/>
        <w:ind w:left="302" w:right="0" w:firstLine="0"/>
        <w:jc w:val="both"/>
        <w:rPr>
          <w:b/>
          <w:sz w:val="24"/>
        </w:rPr>
      </w:pPr>
      <w:r>
        <w:rPr>
          <w:sz w:val="24"/>
        </w:rPr>
        <w:t xml:space="preserve">«Физика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задачах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экспериментах»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способствует    </w:t>
      </w:r>
      <w:r>
        <w:rPr>
          <w:spacing w:val="51"/>
          <w:sz w:val="24"/>
        </w:rPr>
        <w:t xml:space="preserve"> </w:t>
      </w:r>
      <w:r>
        <w:rPr>
          <w:b/>
          <w:sz w:val="24"/>
        </w:rPr>
        <w:t>общеинтеллектуальному</w:t>
      </w:r>
    </w:p>
    <w:p>
      <w:pPr>
        <w:pStyle w:val="6"/>
        <w:jc w:val="both"/>
      </w:pPr>
      <w:r>
        <w:t>направлению</w:t>
      </w:r>
      <w:r>
        <w:rPr>
          <w:spacing w:val="55"/>
        </w:rPr>
        <w:t xml:space="preserve"> </w:t>
      </w:r>
      <w:r>
        <w:t>развитию</w:t>
      </w:r>
      <w:r>
        <w:rPr>
          <w:spacing w:val="114"/>
        </w:rPr>
        <w:t xml:space="preserve"> </w:t>
      </w:r>
      <w:r>
        <w:t>личности</w:t>
      </w:r>
      <w:r>
        <w:rPr>
          <w:spacing w:val="116"/>
        </w:rPr>
        <w:t xml:space="preserve"> </w:t>
      </w:r>
      <w:r>
        <w:t>обучающихся</w:t>
      </w:r>
      <w:r>
        <w:rPr>
          <w:spacing w:val="118"/>
        </w:rPr>
        <w:t xml:space="preserve"> </w:t>
      </w:r>
      <w:r>
        <w:t>7</w:t>
      </w:r>
      <w:r>
        <w:rPr>
          <w:rFonts w:hint="default"/>
          <w:lang w:val="ru-RU"/>
        </w:rPr>
        <w:t>-9</w:t>
      </w:r>
      <w:r>
        <w:t>-х классов.</w:t>
      </w:r>
    </w:p>
    <w:p>
      <w:pPr>
        <w:pStyle w:val="6"/>
        <w:ind w:right="842" w:firstLine="623"/>
        <w:jc w:val="both"/>
      </w:pPr>
      <w:r>
        <w:t>Физическое</w:t>
      </w:r>
      <w:r>
        <w:rPr>
          <w:spacing w:val="33"/>
        </w:rPr>
        <w:t xml:space="preserve"> </w:t>
      </w:r>
      <w:r>
        <w:t>образование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системе</w:t>
      </w:r>
      <w:r>
        <w:rPr>
          <w:spacing w:val="31"/>
        </w:rPr>
        <w:t xml:space="preserve"> </w:t>
      </w:r>
      <w:r>
        <w:t>общего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среднего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32"/>
        </w:rPr>
        <w:t xml:space="preserve"> </w:t>
      </w:r>
      <w:r>
        <w:t>занимает</w:t>
      </w:r>
      <w:r>
        <w:rPr>
          <w:spacing w:val="30"/>
        </w:rPr>
        <w:t xml:space="preserve"> </w:t>
      </w:r>
      <w:r>
        <w:t>одно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мест.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миропонимания,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знаний об основных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фундаментальных научных теорий и закономерностей,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исследовать</w:t>
      </w:r>
      <w:r>
        <w:rPr>
          <w:spacing w:val="50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объяснять</w:t>
      </w:r>
      <w:r>
        <w:rPr>
          <w:spacing w:val="51"/>
        </w:rPr>
        <w:t xml:space="preserve"> </w:t>
      </w:r>
      <w:r>
        <w:t>явления</w:t>
      </w:r>
      <w:r>
        <w:rPr>
          <w:spacing w:val="54"/>
        </w:rPr>
        <w:t xml:space="preserve"> </w:t>
      </w:r>
      <w:r>
        <w:t>природы</w:t>
      </w:r>
      <w:r>
        <w:rPr>
          <w:spacing w:val="57"/>
        </w:rPr>
        <w:t xml:space="preserve"> </w:t>
      </w:r>
      <w:r>
        <w:t>и техники.</w:t>
      </w:r>
    </w:p>
    <w:p>
      <w:pPr>
        <w:pStyle w:val="6"/>
        <w:spacing w:before="1"/>
        <w:ind w:right="844" w:firstLine="623"/>
        <w:jc w:val="both"/>
      </w:pPr>
      <w:r>
        <w:t>Как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предмет, физика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гуманитарным</w:t>
      </w:r>
      <w:r>
        <w:rPr>
          <w:spacing w:val="60"/>
        </w:rPr>
        <w:t xml:space="preserve"> </w:t>
      </w:r>
      <w:r>
        <w:t>потенциалом,</w:t>
      </w:r>
      <w:r>
        <w:rPr>
          <w:spacing w:val="-57"/>
        </w:rPr>
        <w:t xml:space="preserve"> </w:t>
      </w:r>
      <w:r>
        <w:t>она</w:t>
      </w:r>
      <w:r>
        <w:rPr>
          <w:spacing w:val="13"/>
        </w:rPr>
        <w:t xml:space="preserve"> </w:t>
      </w:r>
      <w:r>
        <w:t>активно</w:t>
      </w:r>
      <w:r>
        <w:rPr>
          <w:spacing w:val="6"/>
        </w:rPr>
        <w:t xml:space="preserve"> </w:t>
      </w:r>
      <w:r>
        <w:t>формирует</w:t>
      </w:r>
      <w:r>
        <w:rPr>
          <w:spacing w:val="57"/>
        </w:rPr>
        <w:t xml:space="preserve"> </w:t>
      </w:r>
      <w:r>
        <w:t>интеллектуальные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мировоззренческие</w:t>
      </w:r>
      <w:r>
        <w:rPr>
          <w:spacing w:val="53"/>
        </w:rPr>
        <w:t xml:space="preserve"> </w:t>
      </w:r>
      <w:r>
        <w:t>качества</w:t>
      </w:r>
    </w:p>
    <w:p>
      <w:pPr>
        <w:spacing w:after="0"/>
        <w:jc w:val="both"/>
        <w:sectPr>
          <w:pgSz w:w="11910" w:h="16840"/>
          <w:pgMar w:top="1040" w:right="0" w:bottom="280" w:left="1400" w:header="720" w:footer="720" w:gutter="0"/>
          <w:cols w:space="720" w:num="1"/>
        </w:sectPr>
      </w:pPr>
    </w:p>
    <w:p>
      <w:pPr>
        <w:pStyle w:val="6"/>
        <w:spacing w:before="68"/>
        <w:ind w:right="844"/>
        <w:jc w:val="both"/>
      </w:pPr>
      <w:r>
        <w:t>личности.</w:t>
      </w:r>
      <w:r>
        <w:rPr>
          <w:spacing w:val="1"/>
        </w:rPr>
        <w:t xml:space="preserve"> </w:t>
      </w:r>
      <w:r>
        <w:t>Дифференциация предполагает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61"/>
        </w:rPr>
        <w:t xml:space="preserve"> </w:t>
      </w:r>
      <w:r>
        <w:t>процесса</w:t>
      </w:r>
      <w:r>
        <w:rPr>
          <w:spacing w:val="6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учитывает</w:t>
      </w:r>
      <w:r>
        <w:rPr>
          <w:spacing w:val="61"/>
        </w:rPr>
        <w:t xml:space="preserve"> </w:t>
      </w:r>
      <w:r>
        <w:t>индивидуальные</w:t>
      </w:r>
      <w:r>
        <w:rPr>
          <w:spacing w:val="61"/>
        </w:rPr>
        <w:t xml:space="preserve"> </w:t>
      </w:r>
      <w:r>
        <w:t>особенности</w:t>
      </w:r>
      <w:r>
        <w:rPr>
          <w:spacing w:val="61"/>
        </w:rPr>
        <w:t xml:space="preserve"> </w:t>
      </w:r>
      <w:r>
        <w:t>учащихся,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способности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позволяет,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базовую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каждого,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предмету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выходит</w:t>
      </w:r>
      <w:r>
        <w:rPr>
          <w:spacing w:val="6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физики</w:t>
      </w:r>
      <w:r>
        <w:rPr>
          <w:spacing w:val="-1"/>
        </w:rPr>
        <w:t xml:space="preserve"> </w:t>
      </w:r>
      <w:r>
        <w:t>в школьном</w:t>
      </w:r>
      <w:r>
        <w:rPr>
          <w:spacing w:val="-2"/>
        </w:rPr>
        <w:t xml:space="preserve"> </w:t>
      </w:r>
      <w:r>
        <w:t>курсе.</w:t>
      </w:r>
    </w:p>
    <w:p>
      <w:pPr>
        <w:pStyle w:val="6"/>
        <w:spacing w:before="6"/>
        <w:ind w:left="0"/>
      </w:pPr>
    </w:p>
    <w:p>
      <w:pPr>
        <w:pStyle w:val="3"/>
        <w:spacing w:line="274" w:lineRule="exact"/>
        <w:ind w:left="926" w:firstLine="0"/>
      </w:pPr>
      <w:r>
        <w:t>2.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курса</w:t>
      </w:r>
    </w:p>
    <w:p>
      <w:pPr>
        <w:spacing w:before="0" w:line="240" w:lineRule="auto"/>
        <w:ind w:left="302" w:right="842" w:firstLine="623"/>
        <w:jc w:val="both"/>
        <w:rPr>
          <w:sz w:val="24"/>
        </w:rPr>
      </w:pP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«Физика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экспериментах»,</w:t>
      </w:r>
      <w:r>
        <w:rPr>
          <w:spacing w:val="61"/>
          <w:sz w:val="24"/>
        </w:rPr>
        <w:t xml:space="preserve"> </w:t>
      </w:r>
      <w:r>
        <w:rPr>
          <w:sz w:val="24"/>
        </w:rPr>
        <w:t>можно</w:t>
      </w:r>
      <w:r>
        <w:rPr>
          <w:spacing w:val="6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6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 xml:space="preserve">-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развить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стремление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дальнейшему самоопределению, интеллектуальной,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практической самостоятельности,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познавательной активности</w:t>
      </w:r>
      <w:r>
        <w:rPr>
          <w:sz w:val="24"/>
        </w:rPr>
        <w:t>.</w:t>
      </w:r>
    </w:p>
    <w:p>
      <w:pPr>
        <w:pStyle w:val="6"/>
        <w:ind w:right="844" w:firstLine="623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61"/>
        </w:rPr>
        <w:t xml:space="preserve"> </w:t>
      </w:r>
      <w:r>
        <w:t>ознакомиться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методикой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экспериментально-исследовательской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выходящими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6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Экспериментальная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6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 и</w:t>
      </w:r>
      <w:r>
        <w:rPr>
          <w:spacing w:val="-1"/>
        </w:rPr>
        <w:t xml:space="preserve"> </w:t>
      </w:r>
      <w:r>
        <w:t>общему</w:t>
      </w:r>
      <w:r>
        <w:rPr>
          <w:spacing w:val="-9"/>
        </w:rPr>
        <w:t xml:space="preserve"> </w:t>
      </w:r>
      <w:r>
        <w:t>интеллектуальному</w:t>
      </w:r>
      <w:r>
        <w:rPr>
          <w:spacing w:val="-5"/>
        </w:rPr>
        <w:t xml:space="preserve"> </w:t>
      </w:r>
      <w:r>
        <w:t>развитию.</w:t>
      </w:r>
    </w:p>
    <w:p>
      <w:pPr>
        <w:pStyle w:val="6"/>
        <w:ind w:right="842" w:firstLine="623"/>
        <w:jc w:val="both"/>
      </w:pPr>
      <w:r>
        <w:t>Не менее важным фактором реализации данной программы является стремление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у учащихся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работать,</w:t>
      </w:r>
      <w:r>
        <w:rPr>
          <w:spacing w:val="1"/>
        </w:rPr>
        <w:t xml:space="preserve"> </w:t>
      </w:r>
      <w:r>
        <w:t>думать,</w:t>
      </w:r>
      <w:r>
        <w:rPr>
          <w:spacing w:val="1"/>
        </w:rPr>
        <w:t xml:space="preserve"> </w:t>
      </w:r>
      <w:r>
        <w:t>экспериментировать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школьной лаборатории,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определённым</w:t>
      </w:r>
      <w:r>
        <w:rPr>
          <w:spacing w:val="61"/>
        </w:rPr>
        <w:t xml:space="preserve"> </w:t>
      </w:r>
      <w:r>
        <w:t>вопросам.</w:t>
      </w:r>
      <w:r>
        <w:rPr>
          <w:spacing w:val="61"/>
        </w:rPr>
        <w:t xml:space="preserve"> </w:t>
      </w:r>
      <w:r>
        <w:t>Содержание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повышенных</w:t>
      </w:r>
      <w:r>
        <w:rPr>
          <w:spacing w:val="61"/>
        </w:rPr>
        <w:t xml:space="preserve"> </w:t>
      </w:r>
      <w:r>
        <w:t>требований,</w:t>
      </w:r>
      <w:r>
        <w:rPr>
          <w:spacing w:val="61"/>
        </w:rPr>
        <w:t xml:space="preserve"> </w:t>
      </w:r>
      <w:r>
        <w:t>развивая</w:t>
      </w:r>
      <w:r>
        <w:rPr>
          <w:spacing w:val="6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мотивацию.</w:t>
      </w:r>
      <w:r>
        <w:rPr>
          <w:spacing w:val="-5"/>
        </w:rPr>
        <w:t xml:space="preserve"> </w:t>
      </w:r>
      <w:r>
        <w:t>Содержание</w:t>
      </w:r>
      <w:r>
        <w:rPr>
          <w:spacing w:val="43"/>
        </w:rPr>
        <w:t xml:space="preserve"> </w:t>
      </w:r>
      <w:r>
        <w:t>занятий</w:t>
      </w:r>
      <w:r>
        <w:rPr>
          <w:spacing w:val="43"/>
        </w:rPr>
        <w:t xml:space="preserve"> </w:t>
      </w:r>
      <w:r>
        <w:t>внеурочной</w:t>
      </w:r>
      <w:r>
        <w:rPr>
          <w:spacing w:val="46"/>
        </w:rPr>
        <w:t xml:space="preserve"> </w:t>
      </w:r>
      <w:r>
        <w:t>деятельности</w:t>
      </w:r>
      <w:r>
        <w:rPr>
          <w:spacing w:val="43"/>
        </w:rPr>
        <w:t xml:space="preserve"> </w:t>
      </w:r>
      <w:r>
        <w:t>представляет</w:t>
      </w:r>
      <w:r>
        <w:rPr>
          <w:spacing w:val="-2"/>
        </w:rPr>
        <w:t xml:space="preserve"> </w:t>
      </w:r>
      <w:r>
        <w:t>собой</w:t>
      </w:r>
      <w:r>
        <w:rPr>
          <w:spacing w:val="8"/>
        </w:rPr>
        <w:t xml:space="preserve"> </w:t>
      </w:r>
      <w:r>
        <w:t>введение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исследователями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научаться</w:t>
      </w:r>
      <w:r>
        <w:rPr>
          <w:spacing w:val="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освоят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-57"/>
        </w:rPr>
        <w:t xml:space="preserve"> </w:t>
      </w:r>
      <w:r>
        <w:t>познания.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условиях  </w:t>
      </w:r>
      <w:r>
        <w:rPr>
          <w:spacing w:val="1"/>
        </w:rPr>
        <w:t xml:space="preserve"> </w:t>
      </w:r>
      <w:r>
        <w:t xml:space="preserve">реализации  </w:t>
      </w:r>
      <w:r>
        <w:rPr>
          <w:spacing w:val="1"/>
        </w:rPr>
        <w:t xml:space="preserve"> </w:t>
      </w:r>
      <w:r>
        <w:t xml:space="preserve">образовательной  </w:t>
      </w:r>
      <w:r>
        <w:rPr>
          <w:spacing w:val="1"/>
        </w:rPr>
        <w:t xml:space="preserve"> </w:t>
      </w:r>
      <w:r>
        <w:t xml:space="preserve">программы  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учебного,</w:t>
      </w:r>
      <w:r>
        <w:rPr>
          <w:spacing w:val="60"/>
        </w:rPr>
        <w:t xml:space="preserve"> </w:t>
      </w:r>
      <w:r>
        <w:t>исследовательского,</w:t>
      </w:r>
      <w:r>
        <w:rPr>
          <w:spacing w:val="61"/>
        </w:rPr>
        <w:t xml:space="preserve"> </w:t>
      </w:r>
      <w:r>
        <w:t>проблемного</w:t>
      </w:r>
      <w:r>
        <w:rPr>
          <w:spacing w:val="6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приобретая чувственный (феноменологический) опыт,</w:t>
      </w:r>
      <w:r>
        <w:rPr>
          <w:spacing w:val="1"/>
        </w:rPr>
        <w:t xml:space="preserve"> </w:t>
      </w:r>
      <w:r>
        <w:t>переживает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впечатления.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пробуждают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побуждают процесс мышления. Специфическая форма организации позволяет учащимся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со многими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 обучения,</w:t>
      </w:r>
      <w:r>
        <w:rPr>
          <w:spacing w:val="1"/>
        </w:rPr>
        <w:t xml:space="preserve"> </w:t>
      </w:r>
      <w:r>
        <w:t>выходящими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навыки,</w:t>
      </w:r>
      <w:r>
        <w:rPr>
          <w:spacing w:val="6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дальнейшей социальной адаптации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обществе.</w:t>
      </w:r>
    </w:p>
    <w:p>
      <w:pPr>
        <w:pStyle w:val="6"/>
        <w:ind w:right="842" w:firstLine="623"/>
        <w:jc w:val="both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физике</w:t>
      </w:r>
      <w:r>
        <w:rPr>
          <w:spacing w:val="60"/>
        </w:rPr>
        <w:t xml:space="preserve"> </w:t>
      </w:r>
      <w:r>
        <w:t>«Физика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6"/>
        </w:rPr>
        <w:t xml:space="preserve"> </w:t>
      </w:r>
      <w:r>
        <w:t>и экспериментах»,</w:t>
      </w:r>
      <w:r>
        <w:rPr>
          <w:spacing w:val="5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7-х</w:t>
      </w:r>
      <w:r>
        <w:rPr>
          <w:spacing w:val="1"/>
        </w:rPr>
        <w:t xml:space="preserve"> </w:t>
      </w:r>
      <w:r>
        <w:t>классов являются:</w:t>
      </w:r>
    </w:p>
    <w:p>
      <w:pPr>
        <w:pStyle w:val="9"/>
        <w:numPr>
          <w:ilvl w:val="1"/>
          <w:numId w:val="1"/>
        </w:numPr>
        <w:tabs>
          <w:tab w:val="left" w:pos="1392"/>
        </w:tabs>
        <w:spacing w:before="0" w:after="0" w:line="240" w:lineRule="auto"/>
        <w:ind w:left="302" w:right="843" w:firstLine="62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решения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 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4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</w:p>
    <w:p>
      <w:pPr>
        <w:pStyle w:val="9"/>
        <w:numPr>
          <w:ilvl w:val="1"/>
          <w:numId w:val="1"/>
        </w:numPr>
        <w:tabs>
          <w:tab w:val="left" w:pos="1368"/>
        </w:tabs>
        <w:spacing w:before="0" w:after="0" w:line="240" w:lineRule="auto"/>
        <w:ind w:left="302" w:right="842" w:firstLine="623"/>
        <w:jc w:val="both"/>
        <w:rPr>
          <w:sz w:val="24"/>
        </w:rPr>
      </w:pPr>
      <w:r>
        <w:rPr>
          <w:sz w:val="24"/>
        </w:rPr>
        <w:t xml:space="preserve">формирование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учащихся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ключевых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компетенций   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-компетенций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 самосовершенствования;</w:t>
      </w:r>
    </w:p>
    <w:p>
      <w:pPr>
        <w:pStyle w:val="9"/>
        <w:numPr>
          <w:ilvl w:val="1"/>
          <w:numId w:val="1"/>
        </w:numPr>
        <w:tabs>
          <w:tab w:val="left" w:pos="1469"/>
        </w:tabs>
        <w:spacing w:before="0" w:after="0" w:line="240" w:lineRule="auto"/>
        <w:ind w:left="302" w:right="847" w:firstLine="62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>
      <w:pPr>
        <w:pStyle w:val="9"/>
        <w:numPr>
          <w:ilvl w:val="1"/>
          <w:numId w:val="1"/>
        </w:numPr>
        <w:tabs>
          <w:tab w:val="left" w:pos="1426"/>
        </w:tabs>
        <w:spacing w:before="0" w:after="0" w:line="240" w:lineRule="auto"/>
        <w:ind w:left="302" w:right="843" w:firstLine="623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61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 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разработок,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  <w:r>
        <w:rPr>
          <w:spacing w:val="60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подхода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предметному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обучению  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по физике.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right="0" w:bottom="280" w:left="1400" w:header="720" w:footer="720" w:gutter="0"/>
          <w:cols w:space="720" w:num="1"/>
        </w:sectPr>
      </w:pPr>
    </w:p>
    <w:p>
      <w:pPr>
        <w:pStyle w:val="6"/>
        <w:spacing w:before="68"/>
        <w:ind w:right="844" w:firstLine="623"/>
        <w:jc w:val="both"/>
      </w:pPr>
      <w:r>
        <w:t>Особенностью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кружковой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личностных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</w:p>
    <w:p>
      <w:pPr>
        <w:pStyle w:val="6"/>
        <w:spacing w:before="6"/>
        <w:ind w:left="0"/>
      </w:pPr>
    </w:p>
    <w:p>
      <w:pPr>
        <w:pStyle w:val="3"/>
        <w:numPr>
          <w:ilvl w:val="0"/>
          <w:numId w:val="2"/>
        </w:numPr>
        <w:tabs>
          <w:tab w:val="left" w:pos="1166"/>
        </w:tabs>
        <w:spacing w:before="0" w:after="0" w:line="274" w:lineRule="exact"/>
        <w:ind w:left="1166" w:right="0" w:hanging="240"/>
        <w:jc w:val="left"/>
      </w:pPr>
      <w:r>
        <w:t>Задачи курса</w:t>
      </w:r>
    </w:p>
    <w:p>
      <w:pPr>
        <w:pStyle w:val="6"/>
        <w:spacing w:line="274" w:lineRule="exact"/>
        <w:ind w:left="926"/>
      </w:pPr>
      <w:r>
        <w:t>Для</w:t>
      </w:r>
      <w:r>
        <w:rPr>
          <w:spacing w:val="48"/>
        </w:rPr>
        <w:t xml:space="preserve"> </w:t>
      </w:r>
      <w:r>
        <w:t>реализации</w:t>
      </w:r>
      <w:r>
        <w:rPr>
          <w:spacing w:val="48"/>
        </w:rPr>
        <w:t xml:space="preserve"> </w:t>
      </w:r>
      <w:r>
        <w:t>целей</w:t>
      </w:r>
      <w:r>
        <w:rPr>
          <w:spacing w:val="50"/>
        </w:rPr>
        <w:t xml:space="preserve"> </w:t>
      </w:r>
      <w:r>
        <w:t>курса</w:t>
      </w:r>
      <w:r>
        <w:rPr>
          <w:spacing w:val="50"/>
        </w:rPr>
        <w:t xml:space="preserve"> </w:t>
      </w:r>
      <w:r>
        <w:t>требуется</w:t>
      </w:r>
      <w:r>
        <w:rPr>
          <w:spacing w:val="46"/>
        </w:rPr>
        <w:t xml:space="preserve"> </w:t>
      </w:r>
      <w:r>
        <w:t>решение</w:t>
      </w:r>
      <w:r>
        <w:rPr>
          <w:spacing w:val="48"/>
        </w:rPr>
        <w:t xml:space="preserve"> </w:t>
      </w:r>
      <w:r>
        <w:t>конкретных</w:t>
      </w:r>
      <w:r>
        <w:rPr>
          <w:spacing w:val="48"/>
        </w:rPr>
        <w:t xml:space="preserve"> </w:t>
      </w:r>
      <w:r>
        <w:t>практических</w:t>
      </w:r>
      <w:r>
        <w:rPr>
          <w:spacing w:val="51"/>
        </w:rPr>
        <w:t xml:space="preserve"> </w:t>
      </w:r>
      <w:r>
        <w:t>задач.</w:t>
      </w:r>
    </w:p>
    <w:p>
      <w:pPr>
        <w:pStyle w:val="6"/>
      </w:pP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физики:</w:t>
      </w:r>
    </w:p>
    <w:p>
      <w:pPr>
        <w:pStyle w:val="9"/>
        <w:numPr>
          <w:ilvl w:val="1"/>
          <w:numId w:val="1"/>
        </w:numPr>
        <w:tabs>
          <w:tab w:val="left" w:pos="1022"/>
        </w:tabs>
        <w:spacing w:before="0" w:after="0" w:line="240" w:lineRule="auto"/>
        <w:ind w:left="302" w:right="848" w:firstLine="623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56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56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54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5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6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9"/>
        <w:numPr>
          <w:ilvl w:val="1"/>
          <w:numId w:val="1"/>
        </w:numPr>
        <w:tabs>
          <w:tab w:val="left" w:pos="1022"/>
        </w:tabs>
        <w:spacing w:before="0" w:after="0" w:line="240" w:lineRule="auto"/>
        <w:ind w:left="302" w:right="849" w:firstLine="62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1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0"/>
          <w:sz w:val="24"/>
        </w:rPr>
        <w:t xml:space="preserve"> </w:t>
      </w:r>
      <w:r>
        <w:rPr>
          <w:sz w:val="24"/>
        </w:rPr>
        <w:t>мира,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школьники сталкиваются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в повседневной жизни;</w:t>
      </w:r>
    </w:p>
    <w:p>
      <w:pPr>
        <w:pStyle w:val="9"/>
        <w:numPr>
          <w:ilvl w:val="1"/>
          <w:numId w:val="1"/>
        </w:numPr>
        <w:tabs>
          <w:tab w:val="left" w:pos="1106"/>
        </w:tabs>
        <w:spacing w:before="0" w:after="0" w:line="240" w:lineRule="auto"/>
        <w:ind w:left="1106" w:right="0" w:hanging="18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>
      <w:pPr>
        <w:pStyle w:val="9"/>
        <w:numPr>
          <w:ilvl w:val="1"/>
          <w:numId w:val="1"/>
        </w:numPr>
        <w:tabs>
          <w:tab w:val="left" w:pos="1106"/>
        </w:tabs>
        <w:spacing w:before="0" w:after="0" w:line="240" w:lineRule="auto"/>
        <w:ind w:left="1106" w:right="0" w:hanging="18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9"/>
        <w:numPr>
          <w:ilvl w:val="1"/>
          <w:numId w:val="1"/>
        </w:numPr>
        <w:tabs>
          <w:tab w:val="left" w:pos="1106"/>
        </w:tabs>
        <w:spacing w:before="0" w:after="0" w:line="240" w:lineRule="auto"/>
        <w:ind w:left="1106" w:right="0" w:hanging="18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способностей;</w:t>
      </w:r>
    </w:p>
    <w:p>
      <w:pPr>
        <w:pStyle w:val="9"/>
        <w:numPr>
          <w:ilvl w:val="1"/>
          <w:numId w:val="1"/>
        </w:numPr>
        <w:tabs>
          <w:tab w:val="left" w:pos="1106"/>
          <w:tab w:val="left" w:pos="2227"/>
          <w:tab w:val="left" w:pos="3304"/>
          <w:tab w:val="left" w:pos="4810"/>
          <w:tab w:val="left" w:pos="5974"/>
          <w:tab w:val="left" w:pos="6823"/>
          <w:tab w:val="left" w:pos="7784"/>
          <w:tab w:val="left" w:pos="8233"/>
          <w:tab w:val="left" w:pos="9531"/>
        </w:tabs>
        <w:spacing w:before="1" w:after="0" w:line="240" w:lineRule="auto"/>
        <w:ind w:left="302" w:right="847" w:firstLine="623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</w:r>
      <w:r>
        <w:rPr>
          <w:sz w:val="24"/>
        </w:rPr>
        <w:t>навыков</w:t>
      </w:r>
      <w:r>
        <w:rPr>
          <w:sz w:val="24"/>
        </w:rPr>
        <w:tab/>
      </w:r>
      <w:r>
        <w:rPr>
          <w:sz w:val="24"/>
        </w:rPr>
        <w:t>организации</w:t>
      </w:r>
      <w:r>
        <w:rPr>
          <w:sz w:val="24"/>
        </w:rPr>
        <w:tab/>
      </w:r>
      <w:r>
        <w:rPr>
          <w:sz w:val="24"/>
        </w:rPr>
        <w:t>научного</w:t>
      </w:r>
      <w:r>
        <w:rPr>
          <w:sz w:val="24"/>
        </w:rPr>
        <w:tab/>
      </w:r>
      <w:r>
        <w:rPr>
          <w:sz w:val="24"/>
        </w:rPr>
        <w:t>труда,</w:t>
      </w:r>
      <w:r>
        <w:rPr>
          <w:sz w:val="24"/>
        </w:rPr>
        <w:tab/>
      </w:r>
      <w:r>
        <w:rPr>
          <w:sz w:val="24"/>
        </w:rPr>
        <w:t>работы</w:t>
      </w:r>
      <w:r>
        <w:rPr>
          <w:sz w:val="24"/>
        </w:rPr>
        <w:tab/>
      </w:r>
      <w:r>
        <w:rPr>
          <w:sz w:val="24"/>
        </w:rPr>
        <w:t>со</w:t>
      </w:r>
      <w:r>
        <w:rPr>
          <w:sz w:val="24"/>
        </w:rPr>
        <w:tab/>
      </w:r>
      <w:r>
        <w:rPr>
          <w:sz w:val="24"/>
        </w:rPr>
        <w:t>словарями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энциклопедиями;</w:t>
      </w:r>
    </w:p>
    <w:p>
      <w:pPr>
        <w:pStyle w:val="9"/>
        <w:numPr>
          <w:ilvl w:val="1"/>
          <w:numId w:val="1"/>
        </w:numPr>
        <w:tabs>
          <w:tab w:val="left" w:pos="1022"/>
          <w:tab w:val="left" w:pos="2191"/>
          <w:tab w:val="left" w:pos="3264"/>
          <w:tab w:val="left" w:pos="3871"/>
          <w:tab w:val="left" w:pos="5292"/>
          <w:tab w:val="left" w:pos="5774"/>
          <w:tab w:val="left" w:pos="7208"/>
          <w:tab w:val="left" w:pos="8062"/>
        </w:tabs>
        <w:spacing w:before="0" w:after="0" w:line="240" w:lineRule="auto"/>
        <w:ind w:left="302" w:right="847" w:firstLine="623"/>
        <w:jc w:val="left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</w:r>
      <w:r>
        <w:rPr>
          <w:sz w:val="24"/>
        </w:rPr>
        <w:t>условий</w:t>
      </w:r>
      <w:r>
        <w:rPr>
          <w:sz w:val="24"/>
        </w:rPr>
        <w:tab/>
      </w:r>
      <w:r>
        <w:rPr>
          <w:sz w:val="24"/>
        </w:rPr>
        <w:t>для</w:t>
      </w:r>
      <w:r>
        <w:rPr>
          <w:sz w:val="24"/>
        </w:rPr>
        <w:tab/>
      </w:r>
      <w:r>
        <w:rPr>
          <w:sz w:val="24"/>
        </w:rPr>
        <w:t>реализации</w:t>
      </w:r>
      <w:r>
        <w:rPr>
          <w:sz w:val="24"/>
        </w:rPr>
        <w:tab/>
      </w:r>
      <w:r>
        <w:rPr>
          <w:sz w:val="24"/>
        </w:rPr>
        <w:t>во</w:t>
      </w:r>
      <w:r>
        <w:rPr>
          <w:sz w:val="24"/>
        </w:rPr>
        <w:tab/>
      </w:r>
      <w:r>
        <w:rPr>
          <w:sz w:val="24"/>
        </w:rPr>
        <w:t>внеурочное</w:t>
      </w:r>
      <w:r>
        <w:rPr>
          <w:sz w:val="24"/>
        </w:rPr>
        <w:tab/>
      </w:r>
      <w:r>
        <w:rPr>
          <w:sz w:val="24"/>
        </w:rPr>
        <w:t>время</w:t>
      </w:r>
      <w:r>
        <w:rPr>
          <w:sz w:val="24"/>
        </w:rPr>
        <w:tab/>
      </w:r>
      <w:r>
        <w:rPr>
          <w:spacing w:val="-1"/>
          <w:sz w:val="24"/>
        </w:rPr>
        <w:t>приобретенных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урочное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время;</w:t>
      </w:r>
    </w:p>
    <w:p>
      <w:pPr>
        <w:pStyle w:val="9"/>
        <w:numPr>
          <w:ilvl w:val="1"/>
          <w:numId w:val="1"/>
        </w:numPr>
        <w:tabs>
          <w:tab w:val="left" w:pos="1106"/>
          <w:tab w:val="left" w:pos="2318"/>
          <w:tab w:val="left" w:pos="3244"/>
          <w:tab w:val="left" w:pos="5138"/>
          <w:tab w:val="left" w:pos="6410"/>
        </w:tabs>
        <w:spacing w:before="0" w:after="0" w:line="240" w:lineRule="auto"/>
        <w:ind w:left="302" w:right="2403" w:firstLine="623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</w:r>
      <w:r>
        <w:rPr>
          <w:sz w:val="24"/>
        </w:rPr>
        <w:t>опыта</w:t>
      </w:r>
      <w:r>
        <w:rPr>
          <w:sz w:val="24"/>
        </w:rPr>
        <w:tab/>
      </w:r>
      <w:r>
        <w:rPr>
          <w:sz w:val="24"/>
        </w:rPr>
        <w:t>неформального</w:t>
      </w:r>
      <w:r>
        <w:rPr>
          <w:sz w:val="24"/>
        </w:rPr>
        <w:tab/>
      </w:r>
      <w:r>
        <w:rPr>
          <w:sz w:val="24"/>
        </w:rPr>
        <w:t>общения,</w:t>
      </w:r>
      <w:r>
        <w:rPr>
          <w:sz w:val="24"/>
        </w:rPr>
        <w:tab/>
      </w:r>
      <w:r>
        <w:rPr>
          <w:spacing w:val="-1"/>
          <w:sz w:val="24"/>
        </w:rPr>
        <w:t>взаимодействия,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сотрудничества;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рамок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социумом.</w:t>
      </w:r>
    </w:p>
    <w:p>
      <w:pPr>
        <w:pStyle w:val="9"/>
        <w:numPr>
          <w:ilvl w:val="1"/>
          <w:numId w:val="1"/>
        </w:numPr>
        <w:tabs>
          <w:tab w:val="left" w:pos="1022"/>
          <w:tab w:val="left" w:pos="2788"/>
          <w:tab w:val="left" w:pos="3914"/>
          <w:tab w:val="left" w:pos="5359"/>
          <w:tab w:val="left" w:pos="6838"/>
          <w:tab w:val="left" w:pos="7961"/>
          <w:tab w:val="left" w:pos="8362"/>
        </w:tabs>
        <w:spacing w:before="0" w:after="0" w:line="240" w:lineRule="auto"/>
        <w:ind w:left="302" w:right="848" w:firstLine="62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</w:r>
      <w:r>
        <w:rPr>
          <w:sz w:val="24"/>
        </w:rPr>
        <w:t>навыков</w:t>
      </w:r>
      <w:r>
        <w:rPr>
          <w:sz w:val="24"/>
        </w:rPr>
        <w:tab/>
      </w:r>
      <w:r>
        <w:rPr>
          <w:sz w:val="24"/>
        </w:rPr>
        <w:t>построения</w:t>
      </w:r>
      <w:r>
        <w:rPr>
          <w:sz w:val="24"/>
        </w:rPr>
        <w:tab/>
      </w:r>
      <w:r>
        <w:rPr>
          <w:sz w:val="24"/>
        </w:rPr>
        <w:t>физических</w:t>
      </w:r>
      <w:r>
        <w:rPr>
          <w:sz w:val="24"/>
        </w:rPr>
        <w:tab/>
      </w:r>
      <w:r>
        <w:rPr>
          <w:sz w:val="24"/>
        </w:rPr>
        <w:t>моделей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1"/>
          <w:sz w:val="24"/>
        </w:rPr>
        <w:t>определения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применимости.</w:t>
      </w:r>
    </w:p>
    <w:p>
      <w:pPr>
        <w:pStyle w:val="9"/>
        <w:numPr>
          <w:ilvl w:val="1"/>
          <w:numId w:val="1"/>
        </w:numPr>
        <w:tabs>
          <w:tab w:val="left" w:pos="1012"/>
          <w:tab w:val="left" w:pos="8379"/>
        </w:tabs>
        <w:spacing w:before="0" w:after="0" w:line="240" w:lineRule="auto"/>
        <w:ind w:left="302" w:right="844" w:firstLine="623"/>
        <w:jc w:val="both"/>
        <w:rPr>
          <w:sz w:val="24"/>
        </w:rPr>
      </w:pPr>
      <w:r>
        <w:rPr>
          <w:sz w:val="24"/>
        </w:rPr>
        <w:t>совершенствование умений применять знания по физике для объяснения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6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6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6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новой 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информации     </w:t>
      </w:r>
      <w:r>
        <w:rPr>
          <w:spacing w:val="46"/>
          <w:sz w:val="24"/>
        </w:rPr>
        <w:t xml:space="preserve"> </w:t>
      </w:r>
      <w:r>
        <w:rPr>
          <w:sz w:val="24"/>
        </w:rPr>
        <w:t>физического</w:t>
      </w:r>
      <w:r>
        <w:rPr>
          <w:sz w:val="24"/>
        </w:rPr>
        <w:tab/>
      </w:r>
      <w:r>
        <w:rPr>
          <w:sz w:val="24"/>
        </w:rPr>
        <w:t>содержания,</w:t>
      </w:r>
    </w:p>
    <w:p>
      <w:pPr>
        <w:pStyle w:val="6"/>
        <w:ind w:left="2126"/>
        <w:jc w:val="both"/>
      </w:pPr>
      <w:r>
        <w:t>использования</w:t>
      </w:r>
      <w:r>
        <w:rPr>
          <w:spacing w:val="54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технологий;</w:t>
      </w:r>
    </w:p>
    <w:p>
      <w:pPr>
        <w:pStyle w:val="9"/>
        <w:numPr>
          <w:ilvl w:val="1"/>
          <w:numId w:val="1"/>
        </w:numPr>
        <w:tabs>
          <w:tab w:val="left" w:pos="1022"/>
        </w:tabs>
        <w:spacing w:before="0" w:after="0" w:line="240" w:lineRule="auto"/>
        <w:ind w:left="302" w:right="843" w:firstLine="623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приобретённых</w:t>
      </w:r>
      <w:r>
        <w:rPr>
          <w:spacing w:val="5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задач;</w:t>
      </w:r>
    </w:p>
    <w:p>
      <w:pPr>
        <w:pStyle w:val="9"/>
        <w:numPr>
          <w:ilvl w:val="1"/>
          <w:numId w:val="1"/>
        </w:numPr>
        <w:tabs>
          <w:tab w:val="left" w:pos="1022"/>
          <w:tab w:val="left" w:pos="2515"/>
          <w:tab w:val="left" w:pos="3873"/>
          <w:tab w:val="left" w:pos="4356"/>
          <w:tab w:val="left" w:pos="6278"/>
          <w:tab w:val="left" w:pos="8065"/>
        </w:tabs>
        <w:spacing w:before="0" w:after="0" w:line="240" w:lineRule="auto"/>
        <w:ind w:left="302" w:right="845" w:firstLine="623"/>
        <w:jc w:val="left"/>
        <w:rPr>
          <w:sz w:val="24"/>
        </w:rPr>
      </w:pPr>
      <w:r>
        <w:rPr>
          <w:sz w:val="24"/>
        </w:rPr>
        <w:t>включение</w:t>
      </w:r>
      <w:r>
        <w:rPr>
          <w:sz w:val="24"/>
        </w:rPr>
        <w:tab/>
      </w:r>
      <w:r>
        <w:rPr>
          <w:sz w:val="24"/>
        </w:rPr>
        <w:t>учащихся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разнообразную</w:t>
      </w:r>
      <w:r>
        <w:rPr>
          <w:sz w:val="24"/>
        </w:rPr>
        <w:tab/>
      </w:r>
      <w:r>
        <w:rPr>
          <w:sz w:val="24"/>
        </w:rPr>
        <w:t>деятельность:</w:t>
      </w:r>
      <w:r>
        <w:rPr>
          <w:sz w:val="24"/>
        </w:rPr>
        <w:tab/>
      </w:r>
      <w:r>
        <w:rPr>
          <w:spacing w:val="-1"/>
          <w:sz w:val="24"/>
        </w:rPr>
        <w:t>теоретическую,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практическую,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аналитическую,</w:t>
      </w:r>
      <w:r>
        <w:rPr>
          <w:spacing w:val="2"/>
          <w:sz w:val="24"/>
        </w:rPr>
        <w:t xml:space="preserve"> </w:t>
      </w:r>
      <w:r>
        <w:rPr>
          <w:sz w:val="24"/>
        </w:rPr>
        <w:t>поисковую;</w:t>
      </w:r>
    </w:p>
    <w:p>
      <w:pPr>
        <w:pStyle w:val="9"/>
        <w:numPr>
          <w:ilvl w:val="1"/>
          <w:numId w:val="1"/>
        </w:numPr>
        <w:tabs>
          <w:tab w:val="left" w:pos="1106"/>
        </w:tabs>
        <w:spacing w:before="0" w:after="0" w:line="240" w:lineRule="auto"/>
        <w:ind w:left="302" w:right="847" w:firstLine="623"/>
        <w:jc w:val="left"/>
        <w:rPr>
          <w:sz w:val="24"/>
        </w:rPr>
      </w:pPr>
      <w:r>
        <w:rPr>
          <w:sz w:val="24"/>
        </w:rPr>
        <w:t>выработка</w:t>
      </w:r>
      <w:r>
        <w:rPr>
          <w:spacing w:val="22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2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3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2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новые</w:t>
      </w:r>
      <w:r>
        <w:rPr>
          <w:spacing w:val="20"/>
          <w:sz w:val="24"/>
        </w:rPr>
        <w:t xml:space="preserve"> </w:t>
      </w:r>
      <w:r>
        <w:rPr>
          <w:sz w:val="24"/>
        </w:rPr>
        <w:t>формы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>
      <w:pPr>
        <w:pStyle w:val="9"/>
        <w:numPr>
          <w:ilvl w:val="1"/>
          <w:numId w:val="1"/>
        </w:numPr>
        <w:tabs>
          <w:tab w:val="left" w:pos="1022"/>
          <w:tab w:val="left" w:pos="2196"/>
          <w:tab w:val="left" w:pos="4416"/>
          <w:tab w:val="left" w:pos="4814"/>
          <w:tab w:val="left" w:pos="6086"/>
          <w:tab w:val="left" w:pos="7198"/>
          <w:tab w:val="left" w:pos="7849"/>
          <w:tab w:val="left" w:pos="9020"/>
        </w:tabs>
        <w:spacing w:before="0" w:after="0" w:line="240" w:lineRule="auto"/>
        <w:ind w:left="302" w:right="845" w:firstLine="623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</w:r>
      <w:r>
        <w:rPr>
          <w:sz w:val="24"/>
        </w:rPr>
        <w:t>сообразительности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быстроты</w:t>
      </w:r>
      <w:r>
        <w:rPr>
          <w:sz w:val="24"/>
        </w:rPr>
        <w:tab/>
      </w:r>
      <w:r>
        <w:rPr>
          <w:sz w:val="24"/>
        </w:rPr>
        <w:t>реакции</w:t>
      </w:r>
      <w:r>
        <w:rPr>
          <w:sz w:val="24"/>
        </w:rPr>
        <w:tab/>
      </w:r>
      <w:r>
        <w:rPr>
          <w:sz w:val="24"/>
        </w:rPr>
        <w:t>при</w:t>
      </w:r>
      <w:r>
        <w:rPr>
          <w:sz w:val="24"/>
        </w:rPr>
        <w:tab/>
      </w:r>
      <w:r>
        <w:rPr>
          <w:sz w:val="24"/>
        </w:rPr>
        <w:t>решении</w:t>
      </w:r>
      <w:r>
        <w:rPr>
          <w:sz w:val="24"/>
        </w:rPr>
        <w:tab/>
      </w:r>
      <w:r>
        <w:rPr>
          <w:spacing w:val="-2"/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деятельностью.</w:t>
      </w:r>
    </w:p>
    <w:p>
      <w:pPr>
        <w:pStyle w:val="6"/>
        <w:spacing w:before="5"/>
        <w:ind w:left="0"/>
      </w:pPr>
    </w:p>
    <w:p>
      <w:pPr>
        <w:pStyle w:val="3"/>
        <w:numPr>
          <w:ilvl w:val="0"/>
          <w:numId w:val="2"/>
        </w:numPr>
        <w:tabs>
          <w:tab w:val="left" w:pos="1166"/>
        </w:tabs>
        <w:spacing w:before="0" w:after="0" w:line="274" w:lineRule="exact"/>
        <w:ind w:left="1166" w:right="0" w:hanging="240"/>
        <w:jc w:val="both"/>
      </w:pPr>
      <w:r>
        <w:t>Методы</w:t>
      </w:r>
      <w:r>
        <w:rPr>
          <w:spacing w:val="-9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</w:p>
    <w:p>
      <w:pPr>
        <w:pStyle w:val="6"/>
        <w:ind w:right="843" w:firstLine="623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 исследовательского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изготовление</w:t>
      </w:r>
      <w:r>
        <w:rPr>
          <w:spacing w:val="60"/>
        </w:rPr>
        <w:t xml:space="preserve"> </w:t>
      </w:r>
      <w:r>
        <w:t>пособий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моделей.</w:t>
      </w:r>
      <w:r>
        <w:rPr>
          <w:spacing w:val="60"/>
        </w:rPr>
        <w:t xml:space="preserve"> </w:t>
      </w:r>
      <w:r>
        <w:t>Программа предусматривает</w:t>
      </w:r>
      <w:r>
        <w:rPr>
          <w:spacing w:val="6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только   обучающие</w:t>
      </w:r>
      <w:r>
        <w:rPr>
          <w:spacing w:val="-57"/>
        </w:rPr>
        <w:t xml:space="preserve"> </w:t>
      </w:r>
      <w:r>
        <w:t>и   развивающие   цели,   её   реализация   способствует воспитанию</w:t>
      </w:r>
      <w:r>
        <w:rPr>
          <w:spacing w:val="60"/>
        </w:rPr>
        <w:t xml:space="preserve"> </w:t>
      </w:r>
      <w:r>
        <w:t>творческой личности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активной</w:t>
      </w:r>
      <w:r>
        <w:rPr>
          <w:spacing w:val="61"/>
        </w:rPr>
        <w:t xml:space="preserve"> </w:t>
      </w:r>
      <w:r>
        <w:t>жизненной</w:t>
      </w:r>
      <w:r>
        <w:rPr>
          <w:spacing w:val="61"/>
        </w:rPr>
        <w:t xml:space="preserve"> </w:t>
      </w:r>
      <w:r>
        <w:t>позицией.</w:t>
      </w:r>
      <w:r>
        <w:rPr>
          <w:spacing w:val="61"/>
        </w:rPr>
        <w:t xml:space="preserve"> </w:t>
      </w:r>
      <w:r>
        <w:t>Высоких</w:t>
      </w:r>
      <w:r>
        <w:rPr>
          <w:spacing w:val="6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могут</w:t>
      </w:r>
      <w:r>
        <w:rPr>
          <w:spacing w:val="60"/>
        </w:rPr>
        <w:t xml:space="preserve"> </w:t>
      </w:r>
      <w:r>
        <w:t>достичь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успеваемостью,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целеустремлённые</w:t>
      </w:r>
      <w:r>
        <w:rPr>
          <w:spacing w:val="1"/>
        </w:rPr>
        <w:t xml:space="preserve"> </w:t>
      </w:r>
      <w:r>
        <w:t>активные</w:t>
      </w:r>
      <w:r>
        <w:rPr>
          <w:spacing w:val="-4"/>
        </w:rPr>
        <w:t xml:space="preserve"> </w:t>
      </w:r>
      <w:r>
        <w:t>ребята,</w:t>
      </w:r>
      <w:r>
        <w:rPr>
          <w:spacing w:val="7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сделавшие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профессиональный</w:t>
      </w:r>
      <w:r>
        <w:rPr>
          <w:spacing w:val="-2"/>
        </w:rPr>
        <w:t xml:space="preserve"> </w:t>
      </w:r>
      <w:r>
        <w:t>выбор.</w:t>
      </w:r>
    </w:p>
    <w:p>
      <w:pPr>
        <w:pStyle w:val="6"/>
        <w:spacing w:before="3"/>
        <w:ind w:left="0"/>
      </w:pPr>
    </w:p>
    <w:p>
      <w:pPr>
        <w:pStyle w:val="3"/>
        <w:numPr>
          <w:ilvl w:val="0"/>
          <w:numId w:val="2"/>
        </w:numPr>
        <w:tabs>
          <w:tab w:val="left" w:pos="1166"/>
        </w:tabs>
        <w:spacing w:before="0" w:after="0" w:line="274" w:lineRule="exact"/>
        <w:ind w:left="1166" w:right="0" w:hanging="240"/>
        <w:jc w:val="both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>
      <w:pPr>
        <w:pStyle w:val="6"/>
        <w:ind w:right="842" w:firstLine="623"/>
        <w:jc w:val="both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6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школе</w:t>
      </w:r>
      <w:r>
        <w:rPr>
          <w:spacing w:val="61"/>
        </w:rPr>
        <w:t xml:space="preserve"> </w:t>
      </w:r>
      <w:r>
        <w:t>происходит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(«Формирование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действий»,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ИКТ-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обучающихся»,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учебно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47"/>
        </w:rPr>
        <w:t xml:space="preserve"> </w:t>
      </w:r>
      <w:r>
        <w:t>«Основы</w:t>
      </w:r>
      <w:r>
        <w:rPr>
          <w:spacing w:val="37"/>
        </w:rPr>
        <w:t xml:space="preserve"> </w:t>
      </w:r>
      <w:r>
        <w:t>смыслового</w:t>
      </w:r>
      <w:r>
        <w:rPr>
          <w:spacing w:val="41"/>
        </w:rPr>
        <w:t xml:space="preserve"> </w:t>
      </w:r>
      <w:r>
        <w:t>чтения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текстом»)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учебных</w:t>
      </w:r>
    </w:p>
    <w:p>
      <w:pPr>
        <w:spacing w:after="0"/>
        <w:jc w:val="both"/>
        <w:sectPr>
          <w:pgSz w:w="11910" w:h="16840"/>
          <w:pgMar w:top="1040" w:right="0" w:bottom="280" w:left="1400" w:header="720" w:footer="720" w:gutter="0"/>
          <w:cols w:space="720" w:num="1"/>
        </w:sectPr>
      </w:pPr>
    </w:p>
    <w:p>
      <w:pPr>
        <w:pStyle w:val="6"/>
        <w:spacing w:before="68"/>
        <w:ind w:right="848"/>
        <w:jc w:val="both"/>
      </w:pP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 программы</w:t>
      </w:r>
      <w:r>
        <w:rPr>
          <w:spacing w:val="1"/>
        </w:rPr>
        <w:t xml:space="preserve"> </w:t>
      </w:r>
      <w:r>
        <w:rPr>
          <w:w w:val="95"/>
        </w:rPr>
        <w:t>внеурочной</w:t>
      </w:r>
      <w:r>
        <w:rPr>
          <w:spacing w:val="13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21"/>
          <w:w w:val="95"/>
        </w:rPr>
        <w:t xml:space="preserve"> </w:t>
      </w:r>
      <w:r>
        <w:rPr>
          <w:w w:val="95"/>
        </w:rPr>
        <w:t>«Физика</w:t>
      </w:r>
      <w:r>
        <w:rPr>
          <w:spacing w:val="14"/>
          <w:w w:val="95"/>
        </w:rPr>
        <w:t xml:space="preserve"> </w:t>
      </w:r>
      <w:r>
        <w:rPr>
          <w:w w:val="95"/>
        </w:rPr>
        <w:t>в</w:t>
      </w:r>
      <w:r>
        <w:rPr>
          <w:spacing w:val="16"/>
          <w:w w:val="95"/>
        </w:rPr>
        <w:t xml:space="preserve"> </w:t>
      </w:r>
      <w:r>
        <w:rPr>
          <w:w w:val="95"/>
        </w:rPr>
        <w:t>задачах</w:t>
      </w:r>
      <w:r>
        <w:rPr>
          <w:spacing w:val="17"/>
          <w:w w:val="95"/>
        </w:rPr>
        <w:t xml:space="preserve"> </w:t>
      </w:r>
      <w:r>
        <w:rPr>
          <w:w w:val="95"/>
        </w:rPr>
        <w:t>и</w:t>
      </w:r>
      <w:r>
        <w:rPr>
          <w:spacing w:val="15"/>
          <w:w w:val="95"/>
        </w:rPr>
        <w:t xml:space="preserve"> </w:t>
      </w:r>
      <w:r>
        <w:rPr>
          <w:w w:val="95"/>
        </w:rPr>
        <w:t>экспериментах»</w:t>
      </w:r>
      <w:r>
        <w:rPr>
          <w:spacing w:val="-4"/>
          <w:w w:val="95"/>
        </w:rPr>
        <w:t xml:space="preserve"> </w:t>
      </w:r>
      <w:r>
        <w:rPr>
          <w:w w:val="95"/>
        </w:rPr>
        <w:t>обучающиеся:</w:t>
      </w:r>
    </w:p>
    <w:p>
      <w:pPr>
        <w:pStyle w:val="9"/>
        <w:numPr>
          <w:ilvl w:val="1"/>
          <w:numId w:val="1"/>
        </w:numPr>
        <w:tabs>
          <w:tab w:val="left" w:pos="1068"/>
        </w:tabs>
        <w:spacing w:before="1" w:after="0" w:line="240" w:lineRule="auto"/>
        <w:ind w:left="302" w:right="1122" w:firstLine="623"/>
        <w:jc w:val="both"/>
        <w:rPr>
          <w:sz w:val="24"/>
        </w:rPr>
      </w:pPr>
      <w:r>
        <w:rPr>
          <w:sz w:val="24"/>
        </w:rPr>
        <w:t>систематизируют</w:t>
      </w:r>
      <w:r>
        <w:rPr>
          <w:spacing w:val="6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знания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стандартных,</w:t>
      </w:r>
      <w:r>
        <w:rPr>
          <w:spacing w:val="-6"/>
          <w:sz w:val="24"/>
        </w:rPr>
        <w:t xml:space="preserve"> </w:t>
      </w:r>
      <w:r>
        <w:rPr>
          <w:sz w:val="24"/>
        </w:rPr>
        <w:t>нестандартных,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методами;</w:t>
      </w:r>
    </w:p>
    <w:p>
      <w:pPr>
        <w:pStyle w:val="9"/>
        <w:numPr>
          <w:ilvl w:val="1"/>
          <w:numId w:val="1"/>
        </w:numPr>
        <w:tabs>
          <w:tab w:val="left" w:pos="1099"/>
        </w:tabs>
        <w:spacing w:before="0" w:after="0" w:line="240" w:lineRule="auto"/>
        <w:ind w:left="1098" w:right="0" w:hanging="173"/>
        <w:jc w:val="both"/>
        <w:rPr>
          <w:sz w:val="24"/>
        </w:rPr>
      </w:pPr>
      <w:r>
        <w:rPr>
          <w:sz w:val="24"/>
        </w:rPr>
        <w:t>выработают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стиль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>
      <w:pPr>
        <w:pStyle w:val="9"/>
        <w:numPr>
          <w:ilvl w:val="1"/>
          <w:numId w:val="1"/>
        </w:numPr>
        <w:tabs>
          <w:tab w:val="left" w:pos="1022"/>
        </w:tabs>
        <w:spacing w:before="0" w:after="0" w:line="240" w:lineRule="auto"/>
        <w:ind w:left="302" w:right="846" w:firstLine="623"/>
        <w:jc w:val="both"/>
        <w:rPr>
          <w:sz w:val="24"/>
        </w:rPr>
      </w:pPr>
      <w:r>
        <w:rPr>
          <w:sz w:val="24"/>
        </w:rPr>
        <w:t>совершенствуют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61"/>
          <w:sz w:val="24"/>
        </w:rPr>
        <w:t xml:space="preserve"> </w:t>
      </w:r>
      <w:r>
        <w:rPr>
          <w:sz w:val="24"/>
        </w:rPr>
        <w:t>цену</w:t>
      </w:r>
      <w:r>
        <w:rPr>
          <w:spacing w:val="61"/>
          <w:sz w:val="24"/>
        </w:rPr>
        <w:t xml:space="preserve"> </w:t>
      </w:r>
      <w:r>
        <w:rPr>
          <w:sz w:val="24"/>
        </w:rPr>
        <w:t>деления,</w:t>
      </w:r>
      <w:r>
        <w:rPr>
          <w:spacing w:val="61"/>
          <w:sz w:val="24"/>
        </w:rPr>
        <w:t xml:space="preserve"> </w:t>
      </w:r>
      <w:r>
        <w:rPr>
          <w:sz w:val="24"/>
        </w:rPr>
        <w:t>снимать</w:t>
      </w:r>
      <w:r>
        <w:rPr>
          <w:spacing w:val="61"/>
          <w:sz w:val="24"/>
        </w:rPr>
        <w:t xml:space="preserve"> </w:t>
      </w:r>
      <w:r>
        <w:rPr>
          <w:sz w:val="24"/>
        </w:rPr>
        <w:t>показания,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5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безопасности);</w:t>
      </w:r>
    </w:p>
    <w:p>
      <w:pPr>
        <w:pStyle w:val="9"/>
        <w:numPr>
          <w:ilvl w:val="1"/>
          <w:numId w:val="1"/>
        </w:numPr>
        <w:tabs>
          <w:tab w:val="left" w:pos="1022"/>
        </w:tabs>
        <w:spacing w:before="0" w:after="0" w:line="240" w:lineRule="auto"/>
        <w:ind w:left="302" w:right="845" w:firstLine="623"/>
        <w:jc w:val="both"/>
        <w:rPr>
          <w:sz w:val="24"/>
        </w:rPr>
      </w:pPr>
      <w:r>
        <w:rPr>
          <w:sz w:val="24"/>
        </w:rPr>
        <w:t>научатся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сталкиваются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>
      <w:pPr>
        <w:pStyle w:val="9"/>
        <w:numPr>
          <w:ilvl w:val="1"/>
          <w:numId w:val="1"/>
        </w:numPr>
        <w:tabs>
          <w:tab w:val="left" w:pos="1022"/>
        </w:tabs>
        <w:spacing w:before="0" w:after="0" w:line="240" w:lineRule="auto"/>
        <w:ind w:left="302" w:right="847" w:firstLine="623"/>
        <w:jc w:val="both"/>
        <w:rPr>
          <w:sz w:val="24"/>
        </w:rPr>
      </w:pPr>
      <w:r>
        <w:rPr>
          <w:sz w:val="24"/>
        </w:rPr>
        <w:t>разработают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сконструируют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физики.</w:t>
      </w:r>
    </w:p>
    <w:p>
      <w:pPr>
        <w:pStyle w:val="9"/>
        <w:numPr>
          <w:ilvl w:val="1"/>
          <w:numId w:val="1"/>
        </w:numPr>
        <w:tabs>
          <w:tab w:val="left" w:pos="1068"/>
        </w:tabs>
        <w:spacing w:before="0" w:after="0" w:line="240" w:lineRule="auto"/>
        <w:ind w:left="1067" w:right="0" w:hanging="142"/>
        <w:jc w:val="both"/>
        <w:rPr>
          <w:sz w:val="24"/>
        </w:rPr>
      </w:pPr>
      <w:r>
        <w:rPr>
          <w:sz w:val="24"/>
        </w:rPr>
        <w:t xml:space="preserve">совершенствуют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навыки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письменной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устной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речи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42"/>
          <w:sz w:val="24"/>
        </w:rPr>
        <w:t xml:space="preserve"> </w:t>
      </w:r>
      <w:r>
        <w:rPr>
          <w:sz w:val="24"/>
        </w:rPr>
        <w:t>процессе</w:t>
      </w:r>
    </w:p>
    <w:p>
      <w:pPr>
        <w:pStyle w:val="6"/>
        <w:ind w:right="845"/>
        <w:jc w:val="both"/>
      </w:pPr>
      <w:r>
        <w:t>написания</w:t>
      </w:r>
      <w:r>
        <w:rPr>
          <w:spacing w:val="60"/>
        </w:rPr>
        <w:t xml:space="preserve"> </w:t>
      </w:r>
      <w:r>
        <w:t>исследовательских</w:t>
      </w:r>
      <w:r>
        <w:rPr>
          <w:spacing w:val="61"/>
        </w:rPr>
        <w:t xml:space="preserve"> </w:t>
      </w:r>
      <w:r>
        <w:t>работ,</w:t>
      </w:r>
      <w:r>
        <w:rPr>
          <w:spacing w:val="61"/>
        </w:rPr>
        <w:t xml:space="preserve"> </w:t>
      </w:r>
      <w:r>
        <w:t>инструкций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выполненным</w:t>
      </w:r>
      <w:r>
        <w:rPr>
          <w:spacing w:val="61"/>
        </w:rPr>
        <w:t xml:space="preserve"> </w:t>
      </w:r>
      <w:r>
        <w:t xml:space="preserve">моделям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приборам,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выступлениях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конференциях</w:t>
      </w:r>
      <w:r>
        <w:rPr>
          <w:spacing w:val="6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уровней.</w:t>
      </w:r>
    </w:p>
    <w:p>
      <w:pPr>
        <w:pStyle w:val="9"/>
        <w:numPr>
          <w:ilvl w:val="1"/>
          <w:numId w:val="1"/>
        </w:numPr>
        <w:tabs>
          <w:tab w:val="left" w:pos="1022"/>
        </w:tabs>
        <w:spacing w:before="1" w:after="0" w:line="240" w:lineRule="auto"/>
        <w:ind w:left="302" w:right="842" w:firstLine="623"/>
        <w:jc w:val="both"/>
        <w:rPr>
          <w:sz w:val="24"/>
        </w:rPr>
      </w:pPr>
      <w:r>
        <w:rPr>
          <w:sz w:val="24"/>
        </w:rPr>
        <w:t>определят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своих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6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маршрута,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>
      <w:pPr>
        <w:pStyle w:val="6"/>
        <w:ind w:left="0"/>
      </w:pPr>
    </w:p>
    <w:p>
      <w:pPr>
        <w:spacing w:before="0"/>
        <w:ind w:left="926" w:right="0" w:firstLine="0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>
      <w:pPr>
        <w:pStyle w:val="9"/>
        <w:numPr>
          <w:ilvl w:val="0"/>
          <w:numId w:val="3"/>
        </w:numPr>
        <w:tabs>
          <w:tab w:val="left" w:pos="1358"/>
        </w:tabs>
        <w:spacing w:before="0" w:after="0" w:line="240" w:lineRule="auto"/>
        <w:ind w:left="302" w:right="847" w:firstLine="623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измерений;</w:t>
      </w:r>
    </w:p>
    <w:p>
      <w:pPr>
        <w:pStyle w:val="9"/>
        <w:numPr>
          <w:ilvl w:val="0"/>
          <w:numId w:val="3"/>
        </w:numPr>
        <w:tabs>
          <w:tab w:val="left" w:pos="1337"/>
        </w:tabs>
        <w:spacing w:before="0" w:after="0" w:line="240" w:lineRule="auto"/>
        <w:ind w:left="302" w:right="844" w:firstLine="623"/>
        <w:jc w:val="both"/>
        <w:rPr>
          <w:sz w:val="24"/>
        </w:rPr>
      </w:pP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(весы,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термометр),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опытов;</w:t>
      </w:r>
    </w:p>
    <w:p>
      <w:pPr>
        <w:pStyle w:val="9"/>
        <w:numPr>
          <w:ilvl w:val="0"/>
          <w:numId w:val="3"/>
        </w:numPr>
        <w:tabs>
          <w:tab w:val="left" w:pos="1559"/>
          <w:tab w:val="left" w:pos="1560"/>
          <w:tab w:val="left" w:pos="2971"/>
          <w:tab w:val="left" w:pos="4447"/>
          <w:tab w:val="left" w:pos="4531"/>
          <w:tab w:val="left" w:pos="5383"/>
          <w:tab w:val="left" w:pos="6422"/>
          <w:tab w:val="left" w:pos="6619"/>
          <w:tab w:val="left" w:pos="8105"/>
          <w:tab w:val="left" w:pos="8218"/>
          <w:tab w:val="left" w:pos="8962"/>
          <w:tab w:val="left" w:pos="9337"/>
        </w:tabs>
        <w:spacing w:before="0" w:after="0" w:line="240" w:lineRule="auto"/>
        <w:ind w:left="302" w:right="845" w:firstLine="623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</w:r>
      <w:r>
        <w:rPr>
          <w:sz w:val="24"/>
        </w:rPr>
        <w:t>элементов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теоретического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мышления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на</w:t>
      </w:r>
      <w:r>
        <w:rPr>
          <w:sz w:val="24"/>
        </w:rPr>
        <w:tab/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 умений устанавливать факты, выделять 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 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причинно-следственные</w:t>
      </w:r>
      <w:r>
        <w:rPr>
          <w:sz w:val="24"/>
        </w:rPr>
        <w:tab/>
      </w:r>
      <w:r>
        <w:rPr>
          <w:sz w:val="24"/>
        </w:rPr>
        <w:t>связи</w:t>
      </w:r>
      <w:r>
        <w:rPr>
          <w:sz w:val="24"/>
        </w:rPr>
        <w:tab/>
      </w:r>
      <w:r>
        <w:rPr>
          <w:sz w:val="24"/>
        </w:rPr>
        <w:t>между</w:t>
      </w:r>
      <w:r>
        <w:rPr>
          <w:sz w:val="24"/>
        </w:rPr>
        <w:tab/>
      </w:r>
      <w:r>
        <w:rPr>
          <w:sz w:val="24"/>
        </w:rPr>
        <w:t>величинами,</w:t>
      </w:r>
      <w:r>
        <w:rPr>
          <w:sz w:val="24"/>
        </w:rPr>
        <w:tab/>
      </w:r>
      <w:r>
        <w:rPr>
          <w:sz w:val="24"/>
        </w:rPr>
        <w:t>которые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характеризуют,</w:t>
      </w:r>
      <w:r>
        <w:rPr>
          <w:spacing w:val="46"/>
          <w:sz w:val="24"/>
        </w:rPr>
        <w:t xml:space="preserve"> </w:t>
      </w:r>
      <w:r>
        <w:rPr>
          <w:sz w:val="24"/>
        </w:rPr>
        <w:t>выдвигать гипотезы, 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выводы;</w:t>
      </w:r>
    </w:p>
    <w:p>
      <w:pPr>
        <w:pStyle w:val="9"/>
        <w:numPr>
          <w:ilvl w:val="0"/>
          <w:numId w:val="3"/>
        </w:numPr>
        <w:tabs>
          <w:tab w:val="left" w:pos="1543"/>
        </w:tabs>
        <w:spacing w:before="1" w:after="0" w:line="240" w:lineRule="auto"/>
        <w:ind w:left="302" w:right="848" w:firstLine="62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докладывать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5"/>
          <w:sz w:val="24"/>
        </w:rPr>
        <w:t xml:space="preserve"> </w:t>
      </w:r>
      <w:r>
        <w:rPr>
          <w:sz w:val="24"/>
        </w:rPr>
        <w:t>источники информации.</w:t>
      </w:r>
    </w:p>
    <w:p>
      <w:pPr>
        <w:pStyle w:val="6"/>
        <w:spacing w:before="11"/>
        <w:ind w:left="0"/>
        <w:rPr>
          <w:sz w:val="23"/>
        </w:rPr>
      </w:pPr>
    </w:p>
    <w:p>
      <w:pPr>
        <w:spacing w:before="0"/>
        <w:ind w:left="302" w:right="848" w:firstLine="623"/>
        <w:jc w:val="both"/>
        <w:rPr>
          <w:sz w:val="24"/>
        </w:rPr>
      </w:pPr>
      <w:r>
        <w:rPr>
          <w:b/>
          <w:i/>
          <w:sz w:val="24"/>
        </w:rPr>
        <w:t>Метапредметными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>
      <w:pPr>
        <w:pStyle w:val="9"/>
        <w:numPr>
          <w:ilvl w:val="0"/>
          <w:numId w:val="4"/>
        </w:numPr>
        <w:tabs>
          <w:tab w:val="left" w:pos="1486"/>
        </w:tabs>
        <w:spacing w:before="0" w:after="0" w:line="240" w:lineRule="auto"/>
        <w:ind w:left="302" w:right="842" w:firstLine="623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>
      <w:pPr>
        <w:pStyle w:val="9"/>
        <w:numPr>
          <w:ilvl w:val="0"/>
          <w:numId w:val="4"/>
        </w:numPr>
        <w:tabs>
          <w:tab w:val="left" w:pos="1397"/>
        </w:tabs>
        <w:spacing w:before="1" w:after="0" w:line="240" w:lineRule="auto"/>
        <w:ind w:left="302" w:right="844" w:firstLine="623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опыта</w:t>
      </w:r>
      <w:r>
        <w:rPr>
          <w:spacing w:val="6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6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>
      <w:pPr>
        <w:pStyle w:val="9"/>
        <w:numPr>
          <w:ilvl w:val="0"/>
          <w:numId w:val="4"/>
        </w:numPr>
        <w:tabs>
          <w:tab w:val="left" w:pos="1411"/>
        </w:tabs>
        <w:spacing w:before="0" w:after="0" w:line="240" w:lineRule="auto"/>
        <w:ind w:left="302" w:right="845" w:firstLine="62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дискуссию;</w:t>
      </w:r>
    </w:p>
    <w:p>
      <w:pPr>
        <w:pStyle w:val="9"/>
        <w:numPr>
          <w:ilvl w:val="0"/>
          <w:numId w:val="4"/>
        </w:numPr>
        <w:tabs>
          <w:tab w:val="left" w:pos="1286"/>
        </w:tabs>
        <w:spacing w:before="0" w:after="0" w:line="240" w:lineRule="auto"/>
        <w:ind w:left="1286" w:right="0" w:hanging="3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задач.</w:t>
      </w:r>
    </w:p>
    <w:p>
      <w:pPr>
        <w:pStyle w:val="6"/>
        <w:ind w:left="0"/>
        <w:rPr>
          <w:sz w:val="26"/>
        </w:rPr>
      </w:pPr>
    </w:p>
    <w:p>
      <w:pPr>
        <w:pStyle w:val="6"/>
        <w:ind w:left="0"/>
        <w:rPr>
          <w:sz w:val="22"/>
        </w:rPr>
      </w:pPr>
    </w:p>
    <w:p>
      <w:pPr>
        <w:spacing w:before="0"/>
        <w:ind w:left="926" w:right="0" w:firstLine="0"/>
        <w:jc w:val="left"/>
        <w:rPr>
          <w:sz w:val="24"/>
        </w:rPr>
      </w:pPr>
      <w:r>
        <w:rPr>
          <w:b/>
          <w:i/>
          <w:sz w:val="24"/>
        </w:rPr>
        <w:t>Личностными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являются:</w:t>
      </w:r>
    </w:p>
    <w:p>
      <w:pPr>
        <w:pStyle w:val="9"/>
        <w:numPr>
          <w:ilvl w:val="0"/>
          <w:numId w:val="5"/>
        </w:numPr>
        <w:tabs>
          <w:tab w:val="left" w:pos="1166"/>
          <w:tab w:val="left" w:pos="3590"/>
          <w:tab w:val="left" w:pos="5486"/>
          <w:tab w:val="left" w:pos="6835"/>
        </w:tabs>
        <w:spacing w:before="1" w:after="0" w:line="240" w:lineRule="auto"/>
        <w:ind w:left="302" w:right="1769" w:firstLine="623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z w:val="24"/>
        </w:rPr>
        <w:tab/>
      </w:r>
      <w:r>
        <w:rPr>
          <w:sz w:val="24"/>
        </w:rPr>
        <w:t>познавательных</w:t>
      </w:r>
      <w:r>
        <w:rPr>
          <w:sz w:val="24"/>
        </w:rPr>
        <w:tab/>
      </w:r>
      <w:r>
        <w:rPr>
          <w:sz w:val="24"/>
        </w:rPr>
        <w:t>интересов,</w:t>
      </w:r>
      <w:r>
        <w:rPr>
          <w:sz w:val="24"/>
        </w:rPr>
        <w:tab/>
      </w:r>
      <w:r>
        <w:rPr>
          <w:spacing w:val="-1"/>
          <w:sz w:val="24"/>
        </w:rPr>
        <w:t>интеллектуальных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иттворческих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9"/>
          <w:sz w:val="24"/>
        </w:rPr>
        <w:t xml:space="preserve"> </w:t>
      </w:r>
      <w:r>
        <w:rPr>
          <w:sz w:val="24"/>
        </w:rPr>
        <w:t>учащихся;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right="0" w:bottom="280" w:left="1400" w:header="720" w:footer="720" w:gutter="0"/>
          <w:cols w:space="720" w:num="1"/>
        </w:sectPr>
      </w:pPr>
    </w:p>
    <w:p>
      <w:pPr>
        <w:pStyle w:val="9"/>
        <w:numPr>
          <w:ilvl w:val="0"/>
          <w:numId w:val="5"/>
        </w:numPr>
        <w:tabs>
          <w:tab w:val="left" w:pos="1166"/>
        </w:tabs>
        <w:spacing w:before="68" w:after="0" w:line="240" w:lineRule="auto"/>
        <w:ind w:left="1166" w:right="0" w:hanging="240"/>
        <w:jc w:val="left"/>
        <w:rPr>
          <w:sz w:val="24"/>
        </w:rPr>
      </w:pPr>
      <w:r>
        <w:rPr>
          <w:sz w:val="24"/>
        </w:rPr>
        <w:t>самостоятельность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умений;</w:t>
      </w:r>
    </w:p>
    <w:p>
      <w:pPr>
        <w:pStyle w:val="9"/>
        <w:numPr>
          <w:ilvl w:val="0"/>
          <w:numId w:val="5"/>
        </w:numPr>
        <w:tabs>
          <w:tab w:val="left" w:pos="1226"/>
        </w:tabs>
        <w:spacing w:before="0" w:after="0" w:line="240" w:lineRule="auto"/>
        <w:ind w:left="302" w:right="848" w:firstLine="623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3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27"/>
          <w:sz w:val="24"/>
        </w:rPr>
        <w:t xml:space="preserve"> </w:t>
      </w:r>
      <w:r>
        <w:rPr>
          <w:sz w:val="24"/>
        </w:rPr>
        <w:t>перед</w:t>
      </w:r>
      <w:r>
        <w:rPr>
          <w:spacing w:val="36"/>
          <w:sz w:val="24"/>
        </w:rPr>
        <w:t xml:space="preserve"> </w:t>
      </w:r>
      <w:r>
        <w:rPr>
          <w:sz w:val="24"/>
        </w:rPr>
        <w:t>собой</w:t>
      </w:r>
      <w:r>
        <w:rPr>
          <w:spacing w:val="29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30"/>
          <w:sz w:val="24"/>
        </w:rPr>
        <w:t xml:space="preserve"> </w:t>
      </w:r>
      <w:r>
        <w:rPr>
          <w:sz w:val="24"/>
        </w:rPr>
        <w:t>цели,</w:t>
      </w:r>
      <w:r>
        <w:rPr>
          <w:spacing w:val="28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зрения;</w:t>
      </w:r>
    </w:p>
    <w:p>
      <w:pPr>
        <w:pStyle w:val="9"/>
        <w:numPr>
          <w:ilvl w:val="0"/>
          <w:numId w:val="5"/>
        </w:numPr>
        <w:tabs>
          <w:tab w:val="left" w:pos="1303"/>
        </w:tabs>
        <w:spacing w:before="1" w:after="0" w:line="240" w:lineRule="auto"/>
        <w:ind w:left="302" w:right="848" w:firstLine="623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12"/>
          <w:sz w:val="24"/>
        </w:rPr>
        <w:t xml:space="preserve"> </w:t>
      </w:r>
      <w:r>
        <w:rPr>
          <w:sz w:val="24"/>
        </w:rPr>
        <w:t>себе</w:t>
      </w:r>
      <w:r>
        <w:rPr>
          <w:spacing w:val="3"/>
          <w:sz w:val="24"/>
        </w:rPr>
        <w:t xml:space="preserve"> </w:t>
      </w:r>
      <w:r>
        <w:rPr>
          <w:sz w:val="24"/>
        </w:rPr>
        <w:t>как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</w:p>
    <w:p>
      <w:pPr>
        <w:pStyle w:val="6"/>
        <w:spacing w:before="7"/>
        <w:ind w:left="0"/>
        <w:rPr>
          <w:sz w:val="16"/>
        </w:rPr>
      </w:pPr>
    </w:p>
    <w:p>
      <w:pPr>
        <w:pStyle w:val="3"/>
        <w:numPr>
          <w:ilvl w:val="0"/>
          <w:numId w:val="6"/>
        </w:numPr>
        <w:tabs>
          <w:tab w:val="left" w:pos="1166"/>
        </w:tabs>
        <w:spacing w:before="90" w:after="0" w:line="274" w:lineRule="exact"/>
        <w:ind w:left="1166" w:right="0" w:hanging="240"/>
        <w:jc w:val="left"/>
      </w:pPr>
      <w:r>
        <w:t>Способы</w:t>
      </w:r>
      <w:r>
        <w:rPr>
          <w:spacing w:val="-7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обучающихся</w:t>
      </w:r>
    </w:p>
    <w:p>
      <w:pPr>
        <w:pStyle w:val="6"/>
        <w:tabs>
          <w:tab w:val="left" w:pos="2087"/>
          <w:tab w:val="left" w:pos="4176"/>
          <w:tab w:val="left" w:pos="5390"/>
          <w:tab w:val="left" w:pos="6975"/>
          <w:tab w:val="left" w:pos="8242"/>
        </w:tabs>
        <w:spacing w:line="274" w:lineRule="exact"/>
        <w:ind w:left="926"/>
      </w:pPr>
      <w:r>
        <w:t>Качество</w:t>
      </w:r>
      <w:r>
        <w:tab/>
      </w:r>
      <w:r>
        <w:t>подготовленности</w:t>
      </w:r>
      <w:r>
        <w:tab/>
      </w:r>
      <w:r>
        <w:t>учащихся</w:t>
      </w:r>
      <w:r>
        <w:tab/>
      </w:r>
      <w:r>
        <w:t>определяется</w:t>
      </w:r>
      <w:r>
        <w:tab/>
      </w:r>
      <w:r>
        <w:t>качеством</w:t>
      </w:r>
      <w:r>
        <w:tab/>
      </w:r>
      <w:r>
        <w:t>выполненных</w:t>
      </w:r>
    </w:p>
    <w:p>
      <w:pPr>
        <w:pStyle w:val="6"/>
        <w:tabs>
          <w:tab w:val="left" w:pos="1429"/>
          <w:tab w:val="left" w:pos="4036"/>
          <w:tab w:val="left" w:pos="4978"/>
          <w:tab w:val="left" w:pos="7381"/>
          <w:tab w:val="left" w:pos="8463"/>
          <w:tab w:val="left" w:pos="9728"/>
        </w:tabs>
        <w:ind w:right="-44"/>
      </w:pPr>
      <w:r>
        <w:t>ими</w:t>
      </w:r>
      <w:r>
        <w:rPr>
          <w:spacing w:val="56"/>
        </w:rPr>
        <w:t xml:space="preserve"> </w:t>
      </w:r>
      <w:r>
        <w:t>работ.</w:t>
      </w:r>
      <w:r>
        <w:rPr>
          <w:spacing w:val="-1"/>
        </w:rPr>
        <w:t xml:space="preserve"> </w:t>
      </w:r>
      <w:r>
        <w:t>Критерием</w:t>
      </w:r>
      <w:r>
        <w:rPr>
          <w:rFonts w:hint="default"/>
          <w:lang w:val="ru-RU"/>
        </w:rPr>
        <w:t xml:space="preserve"> </w:t>
      </w:r>
      <w:r>
        <w:t>оценки</w:t>
      </w:r>
      <w:r>
        <w:tab/>
      </w:r>
      <w:r>
        <w:t>в</w:t>
      </w:r>
      <w:r>
        <w:tab/>
      </w:r>
      <w:r>
        <w:t>данном случае</w:t>
      </w:r>
      <w:r>
        <w:rPr>
          <w:spacing w:val="1"/>
        </w:rPr>
        <w:t xml:space="preserve"> </w:t>
      </w:r>
      <w:r>
        <w:t>является</w:t>
      </w:r>
      <w:r>
        <w:tab/>
      </w:r>
      <w:r>
        <w:t>степень</w:t>
      </w:r>
    </w:p>
    <w:p>
      <w:pPr>
        <w:pStyle w:val="6"/>
        <w:tabs>
          <w:tab w:val="left" w:pos="1429"/>
          <w:tab w:val="left" w:pos="4036"/>
          <w:tab w:val="left" w:pos="4978"/>
          <w:tab w:val="left" w:pos="7381"/>
          <w:tab w:val="left" w:pos="8463"/>
          <w:tab w:val="left" w:pos="9728"/>
        </w:tabs>
        <w:ind w:left="0" w:leftChars="0" w:right="-44" w:firstLine="0" w:firstLineChars="0"/>
      </w:pPr>
      <w:r>
        <w:tab/>
      </w:r>
      <w:r>
        <w:rPr>
          <w:lang w:val="ru-RU"/>
        </w:rPr>
        <w:t>о</w:t>
      </w:r>
      <w:r>
        <w:t>владен</w:t>
      </w:r>
      <w:r>
        <w:rPr>
          <w:lang w:val="ru-RU"/>
        </w:rPr>
        <w:t>ия</w:t>
      </w:r>
      <w:r>
        <w:rPr>
          <w:rFonts w:hint="default"/>
          <w:lang w:val="ru-RU"/>
        </w:rPr>
        <w:t xml:space="preserve"> </w:t>
      </w:r>
      <w:r>
        <w:rPr>
          <w:spacing w:val="-57"/>
        </w:rPr>
        <w:t xml:space="preserve"> </w:t>
      </w:r>
      <w:r>
        <w:t>модели,</w:t>
      </w:r>
      <w:r>
        <w:tab/>
      </w:r>
      <w:r>
        <w:t xml:space="preserve">соответствие  </w:t>
      </w:r>
      <w:r>
        <w:rPr>
          <w:spacing w:val="12"/>
        </w:rPr>
        <w:t xml:space="preserve"> </w:t>
      </w:r>
      <w:r>
        <w:t xml:space="preserve">исследовательской  </w:t>
      </w:r>
      <w:r>
        <w:rPr>
          <w:spacing w:val="13"/>
        </w:rPr>
        <w:t xml:space="preserve"> </w:t>
      </w:r>
      <w:r>
        <w:t xml:space="preserve">работы  </w:t>
      </w:r>
      <w:r>
        <w:rPr>
          <w:spacing w:val="14"/>
        </w:rPr>
        <w:t xml:space="preserve"> </w:t>
      </w:r>
      <w:r>
        <w:t>требуемым</w:t>
      </w:r>
      <w:r>
        <w:tab/>
      </w:r>
      <w:r>
        <w:t>нормам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правилам</w:t>
      </w:r>
      <w:r>
        <w:rPr>
          <w:rFonts w:hint="default"/>
          <w:lang w:val="ru-RU"/>
        </w:rPr>
        <w:t xml:space="preserve"> </w:t>
      </w:r>
      <w:r>
        <w:t>оформления.</w:t>
      </w:r>
    </w:p>
    <w:p>
      <w:pPr>
        <w:pStyle w:val="6"/>
        <w:ind w:right="847" w:firstLine="623"/>
        <w:jc w:val="both"/>
      </w:pPr>
      <w:r>
        <w:t xml:space="preserve">Поощрительной  </w:t>
      </w:r>
      <w:r>
        <w:rPr>
          <w:spacing w:val="1"/>
        </w:rPr>
        <w:t xml:space="preserve"> </w:t>
      </w:r>
      <w:r>
        <w:t xml:space="preserve">формой  </w:t>
      </w:r>
      <w:r>
        <w:rPr>
          <w:spacing w:val="1"/>
        </w:rPr>
        <w:t xml:space="preserve"> </w:t>
      </w:r>
      <w:r>
        <w:t xml:space="preserve">оценки  </w:t>
      </w:r>
      <w:r>
        <w:rPr>
          <w:spacing w:val="1"/>
        </w:rPr>
        <w:t xml:space="preserve"> </w:t>
      </w:r>
      <w:r>
        <w:t xml:space="preserve">труда  </w:t>
      </w:r>
      <w:r>
        <w:rPr>
          <w:spacing w:val="1"/>
        </w:rPr>
        <w:t xml:space="preserve"> </w:t>
      </w:r>
      <w:r>
        <w:t xml:space="preserve">учащихся  </w:t>
      </w:r>
      <w:r>
        <w:rPr>
          <w:spacing w:val="1"/>
        </w:rPr>
        <w:t xml:space="preserve"> </w:t>
      </w:r>
      <w:r>
        <w:t xml:space="preserve">является  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работ,</w:t>
      </w:r>
      <w:r>
        <w:rPr>
          <w:spacing w:val="60"/>
        </w:rPr>
        <w:t xml:space="preserve"> </w:t>
      </w:r>
      <w:r>
        <w:t xml:space="preserve">выполненных  </w:t>
      </w:r>
      <w:r>
        <w:rPr>
          <w:spacing w:val="1"/>
        </w:rPr>
        <w:t xml:space="preserve"> </w:t>
      </w:r>
      <w:r>
        <w:t xml:space="preserve">учащимися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выступление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>результатами    исследований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различными аудиториями</w:t>
      </w:r>
      <w:r>
        <w:rPr>
          <w:spacing w:val="1"/>
        </w:rPr>
        <w:t xml:space="preserve"> </w:t>
      </w:r>
      <w:r>
        <w:t>(в классе, в старших</w:t>
      </w:r>
      <w:r>
        <w:rPr>
          <w:spacing w:val="1"/>
        </w:rPr>
        <w:t xml:space="preserve"> </w:t>
      </w:r>
      <w:r>
        <w:t>и младших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педагогами</w:t>
      </w:r>
      <w:r>
        <w:rPr>
          <w:spacing w:val="40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образования) внутри</w:t>
      </w:r>
      <w:r>
        <w:rPr>
          <w:spacing w:val="3"/>
        </w:rPr>
        <w:t xml:space="preserve"> </w:t>
      </w:r>
      <w:r>
        <w:t>школы.</w:t>
      </w:r>
    </w:p>
    <w:p>
      <w:pPr>
        <w:pStyle w:val="6"/>
        <w:spacing w:before="1"/>
        <w:ind w:right="843" w:firstLine="623"/>
        <w:jc w:val="both"/>
      </w:pPr>
      <w:r>
        <w:t>Работа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учебным</w:t>
      </w:r>
      <w:r>
        <w:rPr>
          <w:spacing w:val="61"/>
        </w:rPr>
        <w:t xml:space="preserve"> </w:t>
      </w:r>
      <w:r>
        <w:t xml:space="preserve">материалом  </w:t>
      </w:r>
      <w:r>
        <w:rPr>
          <w:spacing w:val="1"/>
        </w:rPr>
        <w:t xml:space="preserve"> </w:t>
      </w:r>
      <w:r>
        <w:t xml:space="preserve">разнообразных  </w:t>
      </w:r>
      <w:r>
        <w:rPr>
          <w:spacing w:val="1"/>
        </w:rPr>
        <w:t xml:space="preserve"> </w:t>
      </w:r>
      <w:r>
        <w:t xml:space="preserve">форм  </w:t>
      </w:r>
      <w:r>
        <w:rPr>
          <w:spacing w:val="1"/>
        </w:rPr>
        <w:t xml:space="preserve"> </w:t>
      </w:r>
      <w:r>
        <w:t>да</w:t>
      </w:r>
      <w:r>
        <w:rPr>
          <w:lang w:val="ru-RU"/>
        </w:rPr>
        <w:t>ё</w:t>
      </w:r>
      <w:r>
        <w:t xml:space="preserve">т  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каждому</w:t>
      </w:r>
      <w:r>
        <w:rPr>
          <w:spacing w:val="16"/>
        </w:rPr>
        <w:t xml:space="preserve"> </w:t>
      </w:r>
      <w:r>
        <w:t>и</w:t>
      </w:r>
      <w:r>
        <w:rPr>
          <w:lang w:val="ru-RU"/>
        </w:rPr>
        <w:t>з</w:t>
      </w:r>
      <w:r>
        <w:rPr>
          <w:spacing w:val="36"/>
        </w:rPr>
        <w:t xml:space="preserve"> </w:t>
      </w:r>
      <w:r>
        <w:t>учащихся</w:t>
      </w:r>
      <w:r>
        <w:rPr>
          <w:spacing w:val="44"/>
        </w:rPr>
        <w:t xml:space="preserve"> </w:t>
      </w:r>
      <w:r>
        <w:t>проявить</w:t>
      </w:r>
      <w:r>
        <w:rPr>
          <w:spacing w:val="40"/>
        </w:rPr>
        <w:t xml:space="preserve"> </w:t>
      </w:r>
      <w:r>
        <w:t>свои</w:t>
      </w:r>
      <w:r>
        <w:rPr>
          <w:spacing w:val="43"/>
        </w:rPr>
        <w:t xml:space="preserve"> </w:t>
      </w:r>
      <w:r>
        <w:t>способности</w:t>
      </w:r>
      <w:r>
        <w:rPr>
          <w:spacing w:val="41"/>
        </w:rPr>
        <w:t xml:space="preserve"> </w:t>
      </w:r>
      <w:r>
        <w:t>(в</w:t>
      </w:r>
      <w:r>
        <w:rPr>
          <w:spacing w:val="42"/>
        </w:rPr>
        <w:t xml:space="preserve"> </w:t>
      </w:r>
      <w:r>
        <w:t>области</w:t>
      </w:r>
      <w:r>
        <w:rPr>
          <w:spacing w:val="42"/>
        </w:rPr>
        <w:t xml:space="preserve"> </w:t>
      </w:r>
      <w:r>
        <w:t>систематизации</w:t>
      </w:r>
    </w:p>
    <w:p>
      <w:pPr>
        <w:pStyle w:val="6"/>
        <w:tabs>
          <w:tab w:val="left" w:pos="5434"/>
        </w:tabs>
        <w:ind w:right="-15"/>
        <w:jc w:val="both"/>
      </w:pPr>
      <w:r>
        <w:t>теоретических</w:t>
      </w:r>
      <w:r>
        <w:rPr>
          <w:spacing w:val="7"/>
        </w:rPr>
        <w:t xml:space="preserve"> </w:t>
      </w:r>
      <w:r>
        <w:t>знаний,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решения</w:t>
      </w:r>
      <w:r>
        <w:rPr>
          <w:rFonts w:hint="default"/>
          <w:lang w:val="ru-RU"/>
        </w:rPr>
        <w:t xml:space="preserve"> </w:t>
      </w:r>
      <w:r>
        <w:t>стандартных задач, в области решения</w:t>
      </w:r>
    </w:p>
    <w:p>
      <w:pPr>
        <w:pStyle w:val="6"/>
        <w:tabs>
          <w:tab w:val="left" w:pos="5434"/>
        </w:tabs>
        <w:ind w:right="-15"/>
        <w:jc w:val="both"/>
      </w:pPr>
      <w:r>
        <w:rPr>
          <w:spacing w:val="1"/>
        </w:rPr>
        <w:t xml:space="preserve"> </w:t>
      </w:r>
      <w:r>
        <w:rPr>
          <w:spacing w:val="1"/>
          <w:lang w:val="ru-RU"/>
        </w:rPr>
        <w:t>н</w:t>
      </w:r>
      <w:r>
        <w:t>естанд</w:t>
      </w:r>
      <w:r>
        <w:rPr>
          <w:lang w:val="ru-RU"/>
        </w:rPr>
        <w:t>артных</w:t>
      </w:r>
      <w:r>
        <w:rPr>
          <w:rFonts w:hint="default"/>
          <w:lang w:val="ru-RU"/>
        </w:rPr>
        <w:t xml:space="preserve"> 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37"/>
        </w:rPr>
        <w:t xml:space="preserve"> </w:t>
      </w:r>
      <w:r>
        <w:t>способностей</w:t>
      </w:r>
      <w:r>
        <w:rPr>
          <w:spacing w:val="4"/>
        </w:rPr>
        <w:t xml:space="preserve"> </w:t>
      </w:r>
      <w:r>
        <w:t>учащихся.</w:t>
      </w:r>
    </w:p>
    <w:p>
      <w:pPr>
        <w:pStyle w:val="6"/>
        <w:spacing w:before="6"/>
        <w:ind w:left="0"/>
        <w:rPr>
          <w:sz w:val="16"/>
        </w:rPr>
      </w:pPr>
    </w:p>
    <w:p>
      <w:pPr>
        <w:pStyle w:val="3"/>
        <w:numPr>
          <w:ilvl w:val="0"/>
          <w:numId w:val="6"/>
        </w:numPr>
        <w:tabs>
          <w:tab w:val="left" w:pos="1166"/>
        </w:tabs>
        <w:spacing w:before="90" w:after="0" w:line="240" w:lineRule="auto"/>
        <w:ind w:left="1166" w:right="0" w:hanging="240"/>
        <w:jc w:val="both"/>
      </w:pPr>
      <w:r>
        <w:t>Содержание</w:t>
      </w:r>
      <w:r>
        <w:rPr>
          <w:spacing w:val="-10"/>
        </w:rPr>
        <w:t xml:space="preserve"> </w:t>
      </w:r>
      <w:r>
        <w:t>программы</w:t>
      </w:r>
    </w:p>
    <w:p>
      <w:pPr>
        <w:pStyle w:val="6"/>
        <w:ind w:left="0"/>
        <w:rPr>
          <w:b/>
          <w:sz w:val="26"/>
        </w:rPr>
      </w:pPr>
    </w:p>
    <w:p>
      <w:pPr>
        <w:pStyle w:val="6"/>
        <w:spacing w:before="3"/>
        <w:ind w:left="0"/>
        <w:rPr>
          <w:b/>
          <w:sz w:val="26"/>
        </w:rPr>
      </w:pPr>
    </w:p>
    <w:p>
      <w:pPr>
        <w:spacing w:before="1"/>
        <w:ind w:left="2030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Содержание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изучаемого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курса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7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классе</w:t>
      </w:r>
    </w:p>
    <w:p>
      <w:pPr>
        <w:pStyle w:val="3"/>
        <w:numPr>
          <w:ilvl w:val="1"/>
          <w:numId w:val="6"/>
        </w:numPr>
        <w:tabs>
          <w:tab w:val="left" w:pos="1759"/>
        </w:tabs>
        <w:spacing w:before="226" w:after="0" w:line="240" w:lineRule="auto"/>
        <w:ind w:left="1758" w:right="0" w:hanging="733"/>
        <w:jc w:val="both"/>
      </w:pPr>
      <w:r>
        <w:t>Первоначальные</w:t>
      </w:r>
      <w:r>
        <w:rPr>
          <w:spacing w:val="-3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строении</w:t>
      </w:r>
      <w:r>
        <w:rPr>
          <w:spacing w:val="-4"/>
        </w:rPr>
        <w:t xml:space="preserve"> </w:t>
      </w:r>
      <w:r>
        <w:t>вещества</w:t>
      </w:r>
      <w:r>
        <w:rPr>
          <w:spacing w:val="-6"/>
        </w:rPr>
        <w:t xml:space="preserve"> </w:t>
      </w:r>
      <w:r>
        <w:t>(7</w:t>
      </w:r>
      <w:r>
        <w:rPr>
          <w:spacing w:val="-6"/>
        </w:rPr>
        <w:t xml:space="preserve"> </w:t>
      </w:r>
      <w:r>
        <w:t>ч)</w:t>
      </w:r>
    </w:p>
    <w:p>
      <w:pPr>
        <w:pStyle w:val="6"/>
        <w:spacing w:before="17" w:line="268" w:lineRule="auto"/>
        <w:ind w:left="314" w:right="826" w:firstLine="108"/>
        <w:jc w:val="both"/>
      </w:pPr>
      <w:r>
        <w:t>Цена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измерительного</w:t>
      </w:r>
      <w:r>
        <w:rPr>
          <w:spacing w:val="1"/>
        </w:rPr>
        <w:t xml:space="preserve"> </w:t>
      </w:r>
      <w:r>
        <w:t>прибора.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измерительного</w:t>
      </w:r>
      <w:r>
        <w:rPr>
          <w:spacing w:val="1"/>
        </w:rPr>
        <w:t xml:space="preserve"> </w:t>
      </w:r>
      <w:r>
        <w:t>цилиндра.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измерительного</w:t>
      </w:r>
      <w:r>
        <w:rPr>
          <w:spacing w:val="1"/>
        </w:rPr>
        <w:t xml:space="preserve"> </w:t>
      </w:r>
      <w:r>
        <w:t>цилиндра. Измерение температуры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толщины</w:t>
      </w:r>
      <w:r>
        <w:rPr>
          <w:spacing w:val="47"/>
        </w:rPr>
        <w:t xml:space="preserve"> </w:t>
      </w:r>
      <w:r>
        <w:t>листа</w:t>
      </w:r>
      <w:r>
        <w:rPr>
          <w:spacing w:val="47"/>
        </w:rPr>
        <w:t xml:space="preserve"> </w:t>
      </w:r>
      <w:r>
        <w:t>бумаги.</w:t>
      </w:r>
    </w:p>
    <w:p>
      <w:pPr>
        <w:pStyle w:val="3"/>
        <w:numPr>
          <w:ilvl w:val="1"/>
          <w:numId w:val="6"/>
        </w:numPr>
        <w:tabs>
          <w:tab w:val="left" w:pos="662"/>
        </w:tabs>
        <w:spacing w:before="22" w:after="0" w:line="240" w:lineRule="auto"/>
        <w:ind w:left="662" w:right="0" w:hanging="240"/>
        <w:jc w:val="both"/>
      </w:pPr>
      <w:r>
        <w:t>Взаимодействие</w:t>
      </w:r>
      <w:r>
        <w:rPr>
          <w:spacing w:val="-6"/>
        </w:rPr>
        <w:t xml:space="preserve"> </w:t>
      </w:r>
      <w:r>
        <w:t>тел (12</w:t>
      </w:r>
      <w:r>
        <w:rPr>
          <w:spacing w:val="-7"/>
        </w:rPr>
        <w:t xml:space="preserve"> </w:t>
      </w:r>
      <w:r>
        <w:t>ч)</w:t>
      </w:r>
    </w:p>
    <w:p>
      <w:pPr>
        <w:pStyle w:val="6"/>
        <w:spacing w:before="38" w:line="268" w:lineRule="auto"/>
        <w:ind w:left="314" w:right="830" w:hanging="12"/>
        <w:jc w:val="both"/>
      </w:pPr>
      <w:r>
        <w:t>Измерение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неправильной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твердого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пустоты.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зависимости силы тяжести от массы тела. Определение массы и веса воздуха. Сложение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жесткости</w:t>
      </w:r>
      <w:r>
        <w:rPr>
          <w:spacing w:val="1"/>
        </w:rPr>
        <w:t xml:space="preserve"> </w:t>
      </w:r>
      <w:r>
        <w:t>пружины.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коэффициента</w:t>
      </w:r>
      <w:r>
        <w:rPr>
          <w:spacing w:val="10"/>
        </w:rPr>
        <w:t xml:space="preserve"> </w:t>
      </w:r>
      <w:r>
        <w:t>силы</w:t>
      </w:r>
      <w:r>
        <w:rPr>
          <w:spacing w:val="11"/>
        </w:rPr>
        <w:t xml:space="preserve"> </w:t>
      </w:r>
      <w:r>
        <w:t>трения</w:t>
      </w:r>
      <w:r>
        <w:rPr>
          <w:spacing w:val="11"/>
        </w:rPr>
        <w:t xml:space="preserve"> </w:t>
      </w:r>
      <w:r>
        <w:t>скольжения.</w:t>
      </w:r>
      <w:r>
        <w:rPr>
          <w:spacing w:val="1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задач.</w:t>
      </w:r>
    </w:p>
    <w:p>
      <w:pPr>
        <w:pStyle w:val="3"/>
        <w:numPr>
          <w:ilvl w:val="1"/>
          <w:numId w:val="6"/>
        </w:numPr>
        <w:tabs>
          <w:tab w:val="left" w:pos="602"/>
        </w:tabs>
        <w:spacing w:before="22" w:after="0" w:line="240" w:lineRule="auto"/>
        <w:ind w:left="602" w:right="0" w:hanging="240"/>
        <w:jc w:val="both"/>
      </w:pPr>
      <w:r>
        <w:t>Давление.</w:t>
      </w:r>
      <w:r>
        <w:rPr>
          <w:spacing w:val="-5"/>
        </w:rPr>
        <w:t xml:space="preserve"> </w:t>
      </w:r>
      <w:r>
        <w:t>Давление</w:t>
      </w:r>
      <w:r>
        <w:rPr>
          <w:spacing w:val="-6"/>
        </w:rPr>
        <w:t xml:space="preserve"> </w:t>
      </w:r>
      <w:r>
        <w:t>жидкостей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газов</w:t>
      </w:r>
      <w:r>
        <w:rPr>
          <w:spacing w:val="-8"/>
        </w:rPr>
        <w:t xml:space="preserve"> </w:t>
      </w:r>
      <w:r>
        <w:t>(7</w:t>
      </w:r>
      <w:r>
        <w:rPr>
          <w:spacing w:val="-4"/>
        </w:rPr>
        <w:t xml:space="preserve"> </w:t>
      </w:r>
      <w:r>
        <w:t>ч)</w:t>
      </w:r>
    </w:p>
    <w:p>
      <w:pPr>
        <w:pStyle w:val="6"/>
        <w:spacing w:before="15" w:line="266" w:lineRule="auto"/>
        <w:ind w:left="314" w:right="822" w:hanging="12"/>
        <w:jc w:val="both"/>
      </w:pPr>
      <w:r>
        <w:t>Исследование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твердого тела.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давит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стола.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плавающего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твердого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Определение объема куска льда. Изучение условия плавания тел. Решение нестандартных</w:t>
      </w:r>
      <w:r>
        <w:rPr>
          <w:spacing w:val="1"/>
        </w:rPr>
        <w:t xml:space="preserve"> </w:t>
      </w:r>
      <w:r>
        <w:t>задач.</w:t>
      </w:r>
    </w:p>
    <w:p>
      <w:pPr>
        <w:pStyle w:val="3"/>
        <w:numPr>
          <w:ilvl w:val="1"/>
          <w:numId w:val="6"/>
        </w:numPr>
        <w:tabs>
          <w:tab w:val="left" w:pos="701"/>
        </w:tabs>
        <w:spacing w:before="7" w:after="0" w:line="240" w:lineRule="auto"/>
        <w:ind w:left="700" w:right="0" w:hanging="243"/>
        <w:jc w:val="both"/>
      </w:pPr>
      <w:r>
        <w:t>Работа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мощность.</w:t>
      </w:r>
      <w:r>
        <w:rPr>
          <w:spacing w:val="-2"/>
        </w:rPr>
        <w:t xml:space="preserve"> </w:t>
      </w:r>
      <w:r>
        <w:t>Энергия</w:t>
      </w:r>
      <w:r>
        <w:rPr>
          <w:spacing w:val="-5"/>
        </w:rPr>
        <w:t xml:space="preserve"> </w:t>
      </w:r>
      <w:r>
        <w:t>(8</w:t>
      </w:r>
      <w:r>
        <w:rPr>
          <w:spacing w:val="-4"/>
        </w:rPr>
        <w:t xml:space="preserve"> </w:t>
      </w:r>
      <w:r>
        <w:t>ч)</w:t>
      </w:r>
    </w:p>
    <w:p>
      <w:pPr>
        <w:pStyle w:val="6"/>
        <w:spacing w:before="50" w:line="266" w:lineRule="auto"/>
        <w:ind w:left="410" w:right="824" w:hanging="12"/>
        <w:jc w:val="both"/>
      </w:pPr>
      <w:r>
        <w:t>Вычисление работы и</w:t>
      </w:r>
      <w:r>
        <w:rPr>
          <w:spacing w:val="1"/>
        </w:rPr>
        <w:t xml:space="preserve"> </w:t>
      </w:r>
      <w:r>
        <w:t>мощности, развиваемой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при подъеме</w:t>
      </w:r>
      <w:r>
        <w:rPr>
          <w:spacing w:val="1"/>
        </w:rPr>
        <w:t xml:space="preserve"> </w:t>
      </w:r>
      <w:r>
        <w:t>с 1 на 3 этаж.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выигрыша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силе.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плоской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Вычисление</w:t>
      </w:r>
      <w:r>
        <w:rPr>
          <w:spacing w:val="61"/>
        </w:rPr>
        <w:t xml:space="preserve"> </w:t>
      </w:r>
      <w:r>
        <w:t>КПД</w:t>
      </w:r>
      <w:r>
        <w:rPr>
          <w:spacing w:val="61"/>
        </w:rPr>
        <w:t xml:space="preserve"> </w:t>
      </w:r>
      <w:r>
        <w:t>наклонной</w:t>
      </w:r>
      <w:r>
        <w:rPr>
          <w:spacing w:val="61"/>
        </w:rPr>
        <w:t xml:space="preserve"> </w:t>
      </w:r>
      <w:r>
        <w:t>плоскости.</w:t>
      </w:r>
      <w:r>
        <w:rPr>
          <w:spacing w:val="61"/>
        </w:rPr>
        <w:t xml:space="preserve"> </w:t>
      </w:r>
      <w:r>
        <w:t xml:space="preserve">Измерение  </w:t>
      </w:r>
      <w:r>
        <w:rPr>
          <w:spacing w:val="1"/>
        </w:rPr>
        <w:t xml:space="preserve"> </w:t>
      </w:r>
      <w:r>
        <w:t xml:space="preserve">кинетической  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Измерение</w:t>
      </w:r>
      <w:r>
        <w:rPr>
          <w:spacing w:val="59"/>
        </w:rPr>
        <w:t xml:space="preserve"> </w:t>
      </w:r>
      <w:r>
        <w:t>потенциальной</w:t>
      </w:r>
      <w:r>
        <w:rPr>
          <w:spacing w:val="59"/>
        </w:rPr>
        <w:t xml:space="preserve"> </w:t>
      </w:r>
      <w:r>
        <w:t>энергии.</w:t>
      </w:r>
      <w:r>
        <w:rPr>
          <w:spacing w:val="59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нестандартных</w:t>
      </w:r>
      <w:r>
        <w:rPr>
          <w:spacing w:val="2"/>
        </w:rPr>
        <w:t xml:space="preserve"> </w:t>
      </w:r>
      <w:r>
        <w:t>задач.</w:t>
      </w:r>
    </w:p>
    <w:p>
      <w:pPr>
        <w:pStyle w:val="6"/>
        <w:spacing w:before="1"/>
        <w:ind w:left="1182"/>
      </w:pPr>
      <w:r>
        <w:t>.</w:t>
      </w:r>
    </w:p>
    <w:p>
      <w:pPr>
        <w:pStyle w:val="6"/>
        <w:spacing w:before="6"/>
        <w:ind w:left="0"/>
        <w:rPr>
          <w:sz w:val="13"/>
        </w:rPr>
      </w:pPr>
    </w:p>
    <w:p>
      <w:pPr>
        <w:pStyle w:val="3"/>
        <w:numPr>
          <w:ilvl w:val="2"/>
          <w:numId w:val="6"/>
        </w:numPr>
        <w:tabs>
          <w:tab w:val="left" w:pos="2860"/>
        </w:tabs>
        <w:spacing w:before="90" w:after="0" w:line="240" w:lineRule="auto"/>
        <w:ind w:left="2647" w:leftChars="0" w:right="0" w:hanging="447" w:firstLineChars="0"/>
        <w:jc w:val="left"/>
      </w:pPr>
      <w:r>
        <w:t>Календарно–тематическое</w:t>
      </w:r>
      <w:r>
        <w:rPr>
          <w:spacing w:val="-10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t>год</w:t>
      </w:r>
      <w:r>
        <w:rPr>
          <w:spacing w:val="-10"/>
        </w:rPr>
        <w:t xml:space="preserve"> </w:t>
      </w:r>
      <w:r>
        <w:t>обучения)</w:t>
      </w:r>
    </w:p>
    <w:p>
      <w:pPr>
        <w:spacing w:after="0" w:line="240" w:lineRule="auto"/>
        <w:jc w:val="left"/>
        <w:sectPr>
          <w:pgSz w:w="11910" w:h="16840"/>
          <w:pgMar w:top="1040" w:right="0" w:bottom="280" w:left="1400" w:header="720" w:footer="720" w:gutter="0"/>
          <w:cols w:space="720" w:num="1"/>
        </w:sectPr>
      </w:pPr>
    </w:p>
    <w:tbl>
      <w:tblPr>
        <w:tblStyle w:val="5"/>
        <w:tblW w:w="0" w:type="auto"/>
        <w:tblInd w:w="-1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5957"/>
        <w:gridCol w:w="1560"/>
        <w:gridCol w:w="15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59" w:type="dxa"/>
            <w:vMerge w:val="restart"/>
          </w:tcPr>
          <w:p>
            <w:pPr>
              <w:pStyle w:val="10"/>
              <w:spacing w:before="16" w:line="264" w:lineRule="auto"/>
              <w:ind w:left="115" w:right="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заняти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5957" w:type="dxa"/>
            <w:vMerge w:val="restart"/>
          </w:tcPr>
          <w:p>
            <w:pPr>
              <w:pStyle w:val="10"/>
              <w:spacing w:before="16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120" w:type="dxa"/>
            <w:gridSpan w:val="2"/>
          </w:tcPr>
          <w:p>
            <w:pPr>
              <w:pStyle w:val="10"/>
              <w:spacing w:before="0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before="2" w:line="296" w:lineRule="exact"/>
              <w:ind w:left="470" w:right="382" w:hanging="7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60" w:type="dxa"/>
          </w:tcPr>
          <w:p>
            <w:pPr>
              <w:pStyle w:val="10"/>
              <w:spacing w:before="2" w:line="296" w:lineRule="exact"/>
              <w:ind w:left="219" w:leftChars="34" w:hanging="144" w:firstLineChars="0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w w:val="95"/>
                <w:sz w:val="24"/>
                <w:lang w:val="ru-RU"/>
              </w:rPr>
              <w:t>Дата</w:t>
            </w:r>
            <w:r>
              <w:rPr>
                <w:rFonts w:hint="default"/>
                <w:b/>
                <w:w w:val="95"/>
                <w:sz w:val="24"/>
                <w:lang w:val="ru-RU"/>
              </w:rPr>
              <w:t xml:space="preserve"> проведения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59" w:type="dxa"/>
          </w:tcPr>
          <w:p>
            <w:pPr>
              <w:pStyle w:val="10"/>
              <w:spacing w:before="8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7" w:type="dxa"/>
          </w:tcPr>
          <w:p>
            <w:pPr>
              <w:pStyle w:val="10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560" w:type="dxa"/>
          </w:tcPr>
          <w:p>
            <w:pPr>
              <w:pStyle w:val="10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10"/>
              <w:spacing w:before="0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036" w:type="dxa"/>
            <w:gridSpan w:val="4"/>
          </w:tcPr>
          <w:p>
            <w:pPr>
              <w:pStyle w:val="10"/>
              <w:spacing w:before="13"/>
              <w:ind w:left="1190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rFonts w:hint="default"/>
                <w:b/>
                <w:sz w:val="24"/>
                <w:lang w:val="ru-RU"/>
              </w:rPr>
              <w:t>18</w:t>
            </w:r>
            <w:r>
              <w:rPr>
                <w:b/>
                <w:sz w:val="24"/>
              </w:rPr>
              <w:t>ч)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59" w:type="dxa"/>
          </w:tcPr>
          <w:p>
            <w:pPr>
              <w:pStyle w:val="10"/>
              <w:spacing w:before="6"/>
              <w:ind w:left="115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ru-RU"/>
              </w:rPr>
              <w:t>-4</w:t>
            </w:r>
          </w:p>
        </w:tc>
        <w:tc>
          <w:tcPr>
            <w:tcW w:w="5957" w:type="dxa"/>
          </w:tcPr>
          <w:p>
            <w:pPr>
              <w:pStyle w:val="10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</w:p>
          <w:p>
            <w:pPr>
              <w:pStyle w:val="10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деления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приборов».</w:t>
            </w:r>
          </w:p>
        </w:tc>
        <w:tc>
          <w:tcPr>
            <w:tcW w:w="1560" w:type="dxa"/>
          </w:tcPr>
          <w:p>
            <w:pPr>
              <w:pStyle w:val="10"/>
              <w:spacing w:before="6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560" w:type="dxa"/>
          </w:tcPr>
          <w:p>
            <w:pPr>
              <w:pStyle w:val="10"/>
              <w:spacing w:before="6"/>
              <w:ind w:right="1317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959" w:type="dxa"/>
          </w:tcPr>
          <w:p>
            <w:pPr>
              <w:pStyle w:val="10"/>
              <w:spacing w:before="6"/>
              <w:ind w:left="115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5-7</w:t>
            </w:r>
          </w:p>
        </w:tc>
        <w:tc>
          <w:tcPr>
            <w:tcW w:w="5957" w:type="dxa"/>
          </w:tcPr>
          <w:p>
            <w:pPr>
              <w:pStyle w:val="10"/>
              <w:tabs>
                <w:tab w:val="left" w:pos="2470"/>
                <w:tab w:val="left" w:pos="3464"/>
                <w:tab w:val="left" w:pos="4009"/>
                <w:tab w:val="left" w:pos="4448"/>
              </w:tabs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«Определение</w:t>
            </w:r>
          </w:p>
          <w:p>
            <w:pPr>
              <w:pStyle w:val="10"/>
              <w:spacing w:before="26"/>
              <w:ind w:left="113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560" w:type="dxa"/>
          </w:tcPr>
          <w:p>
            <w:pPr>
              <w:pStyle w:val="10"/>
              <w:spacing w:before="6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560" w:type="dxa"/>
          </w:tcPr>
          <w:p>
            <w:pPr>
              <w:pStyle w:val="10"/>
              <w:spacing w:before="6"/>
              <w:ind w:right="1317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59" w:type="dxa"/>
          </w:tcPr>
          <w:p>
            <w:pPr>
              <w:pStyle w:val="10"/>
              <w:ind w:left="115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8-10</w:t>
            </w:r>
          </w:p>
        </w:tc>
        <w:tc>
          <w:tcPr>
            <w:tcW w:w="5957" w:type="dxa"/>
          </w:tcPr>
          <w:p>
            <w:pPr>
              <w:pStyle w:val="10"/>
              <w:spacing w:before="0" w:line="27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>
            <w:pPr>
              <w:pStyle w:val="10"/>
              <w:spacing w:before="48"/>
              <w:ind w:left="113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цилиндра».</w:t>
            </w:r>
          </w:p>
        </w:tc>
        <w:tc>
          <w:tcPr>
            <w:tcW w:w="1560" w:type="dxa"/>
          </w:tcPr>
          <w:p>
            <w:pPr>
              <w:pStyle w:val="10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560" w:type="dxa"/>
          </w:tcPr>
          <w:p>
            <w:pPr>
              <w:pStyle w:val="10"/>
              <w:ind w:right="1317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59" w:type="dxa"/>
          </w:tcPr>
          <w:p>
            <w:pPr>
              <w:pStyle w:val="10"/>
              <w:ind w:left="115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11-13</w:t>
            </w:r>
          </w:p>
        </w:tc>
        <w:tc>
          <w:tcPr>
            <w:tcW w:w="5957" w:type="dxa"/>
          </w:tcPr>
          <w:p>
            <w:pPr>
              <w:pStyle w:val="10"/>
              <w:ind w:left="11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 «Измерение</w:t>
            </w:r>
          </w:p>
          <w:p>
            <w:pPr>
              <w:pStyle w:val="10"/>
              <w:spacing w:before="19"/>
              <w:ind w:left="113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560" w:type="dxa"/>
          </w:tcPr>
          <w:p>
            <w:pPr>
              <w:pStyle w:val="10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560" w:type="dxa"/>
          </w:tcPr>
          <w:p>
            <w:pPr>
              <w:pStyle w:val="10"/>
              <w:ind w:right="1317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59" w:type="dxa"/>
          </w:tcPr>
          <w:p>
            <w:pPr>
              <w:pStyle w:val="10"/>
              <w:ind w:left="115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14-16</w:t>
            </w:r>
          </w:p>
        </w:tc>
        <w:tc>
          <w:tcPr>
            <w:tcW w:w="5957" w:type="dxa"/>
          </w:tcPr>
          <w:p>
            <w:pPr>
              <w:pStyle w:val="10"/>
              <w:ind w:left="11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</w:p>
          <w:p>
            <w:pPr>
              <w:pStyle w:val="10"/>
              <w:spacing w:before="21"/>
              <w:ind w:left="113"/>
              <w:rPr>
                <w:sz w:val="24"/>
              </w:rPr>
            </w:pPr>
            <w:r>
              <w:rPr>
                <w:sz w:val="24"/>
              </w:rPr>
              <w:t>малых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560" w:type="dxa"/>
          </w:tcPr>
          <w:p>
            <w:pPr>
              <w:pStyle w:val="10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560" w:type="dxa"/>
          </w:tcPr>
          <w:p>
            <w:pPr>
              <w:pStyle w:val="10"/>
              <w:ind w:right="1317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959" w:type="dxa"/>
          </w:tcPr>
          <w:p>
            <w:pPr>
              <w:pStyle w:val="10"/>
              <w:ind w:left="115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17-19</w:t>
            </w:r>
          </w:p>
        </w:tc>
        <w:tc>
          <w:tcPr>
            <w:tcW w:w="5957" w:type="dxa"/>
          </w:tcPr>
          <w:p>
            <w:pPr>
              <w:pStyle w:val="10"/>
              <w:ind w:left="11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толщины</w:t>
            </w:r>
          </w:p>
          <w:p>
            <w:pPr>
              <w:pStyle w:val="10"/>
              <w:spacing w:before="26"/>
              <w:ind w:left="113"/>
              <w:rPr>
                <w:sz w:val="24"/>
              </w:rPr>
            </w:pPr>
            <w:r>
              <w:rPr>
                <w:sz w:val="24"/>
              </w:rPr>
              <w:t>листа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бумаги».</w:t>
            </w:r>
          </w:p>
        </w:tc>
        <w:tc>
          <w:tcPr>
            <w:tcW w:w="1560" w:type="dxa"/>
          </w:tcPr>
          <w:p>
            <w:pPr>
              <w:pStyle w:val="10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560" w:type="dxa"/>
          </w:tcPr>
          <w:p>
            <w:pPr>
              <w:pStyle w:val="10"/>
              <w:ind w:right="1317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036" w:type="dxa"/>
            <w:gridSpan w:val="4"/>
          </w:tcPr>
          <w:p>
            <w:pPr>
              <w:pStyle w:val="10"/>
              <w:spacing w:before="16"/>
              <w:ind w:left="4195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rFonts w:hint="default"/>
                <w:b/>
                <w:sz w:val="24"/>
                <w:lang w:val="ru-RU"/>
              </w:rPr>
              <w:t>42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59" w:type="dxa"/>
          </w:tcPr>
          <w:p>
            <w:pPr>
              <w:pStyle w:val="10"/>
              <w:ind w:left="115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20-22</w:t>
            </w:r>
          </w:p>
        </w:tc>
        <w:tc>
          <w:tcPr>
            <w:tcW w:w="5957" w:type="dxa"/>
          </w:tcPr>
          <w:p>
            <w:pPr>
              <w:pStyle w:val="10"/>
              <w:ind w:left="11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  <w:p>
            <w:pPr>
              <w:pStyle w:val="10"/>
              <w:spacing w:before="22"/>
              <w:ind w:left="113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560" w:type="dxa"/>
          </w:tcPr>
          <w:p>
            <w:pPr>
              <w:pStyle w:val="10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560" w:type="dxa"/>
          </w:tcPr>
          <w:p>
            <w:pPr>
              <w:pStyle w:val="10"/>
              <w:ind w:right="1317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59" w:type="dxa"/>
          </w:tcPr>
          <w:p>
            <w:pPr>
              <w:pStyle w:val="10"/>
              <w:ind w:left="115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23-26</w:t>
            </w:r>
          </w:p>
        </w:tc>
        <w:tc>
          <w:tcPr>
            <w:tcW w:w="5957" w:type="dxa"/>
          </w:tcPr>
          <w:p>
            <w:pPr>
              <w:pStyle w:val="10"/>
              <w:ind w:left="11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«Скорость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</w:p>
          <w:p>
            <w:pPr>
              <w:pStyle w:val="10"/>
              <w:spacing w:before="26"/>
              <w:ind w:left="113"/>
              <w:rPr>
                <w:sz w:val="24"/>
              </w:rPr>
            </w:pPr>
            <w:r>
              <w:rPr>
                <w:sz w:val="24"/>
              </w:rPr>
              <w:t>движения».</w:t>
            </w:r>
          </w:p>
        </w:tc>
        <w:tc>
          <w:tcPr>
            <w:tcW w:w="1560" w:type="dxa"/>
          </w:tcPr>
          <w:p>
            <w:pPr>
              <w:pStyle w:val="10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</w:t>
            </w:r>
          </w:p>
        </w:tc>
        <w:tc>
          <w:tcPr>
            <w:tcW w:w="1560" w:type="dxa"/>
          </w:tcPr>
          <w:p>
            <w:pPr>
              <w:pStyle w:val="10"/>
              <w:spacing w:before="0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959" w:type="dxa"/>
          </w:tcPr>
          <w:p>
            <w:pPr>
              <w:pStyle w:val="10"/>
              <w:spacing w:before="8"/>
              <w:ind w:right="75" w:rightChars="0" w:firstLine="120" w:firstLineChars="50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27-29</w:t>
            </w:r>
          </w:p>
        </w:tc>
        <w:tc>
          <w:tcPr>
            <w:tcW w:w="5957" w:type="dxa"/>
          </w:tcPr>
          <w:p>
            <w:pPr>
              <w:pStyle w:val="10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>
            <w:pPr>
              <w:pStyle w:val="10"/>
              <w:spacing w:before="22"/>
              <w:ind w:left="113"/>
              <w:rPr>
                <w:sz w:val="24"/>
              </w:rPr>
            </w:pPr>
            <w:r>
              <w:rPr>
                <w:sz w:val="24"/>
              </w:rPr>
              <w:t>капли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воды».</w:t>
            </w:r>
          </w:p>
        </w:tc>
        <w:tc>
          <w:tcPr>
            <w:tcW w:w="1560" w:type="dxa"/>
          </w:tcPr>
          <w:p>
            <w:pPr>
              <w:pStyle w:val="10"/>
              <w:spacing w:before="8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560" w:type="dxa"/>
          </w:tcPr>
          <w:p>
            <w:pPr>
              <w:pStyle w:val="10"/>
              <w:spacing w:before="8"/>
              <w:ind w:right="1317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959" w:type="dxa"/>
          </w:tcPr>
          <w:p>
            <w:pPr>
              <w:pStyle w:val="10"/>
              <w:tabs>
                <w:tab w:val="left" w:pos="440"/>
              </w:tabs>
              <w:spacing w:before="8"/>
              <w:ind w:right="295" w:rightChars="0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30-32</w:t>
            </w:r>
          </w:p>
        </w:tc>
        <w:tc>
          <w:tcPr>
            <w:tcW w:w="5957" w:type="dxa"/>
          </w:tcPr>
          <w:p>
            <w:pPr>
              <w:pStyle w:val="10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 «Измерение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</w:p>
          <w:p>
            <w:pPr>
              <w:pStyle w:val="10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куска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сахара».</w:t>
            </w:r>
          </w:p>
        </w:tc>
        <w:tc>
          <w:tcPr>
            <w:tcW w:w="1560" w:type="dxa"/>
          </w:tcPr>
          <w:p>
            <w:pPr>
              <w:pStyle w:val="10"/>
              <w:spacing w:before="8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560" w:type="dxa"/>
          </w:tcPr>
          <w:p>
            <w:pPr>
              <w:pStyle w:val="10"/>
              <w:spacing w:before="8"/>
              <w:ind w:right="1317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959" w:type="dxa"/>
          </w:tcPr>
          <w:p>
            <w:pPr>
              <w:pStyle w:val="10"/>
              <w:spacing w:before="6"/>
              <w:ind w:right="75" w:rightChars="3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33-35</w:t>
            </w:r>
          </w:p>
        </w:tc>
        <w:tc>
          <w:tcPr>
            <w:tcW w:w="5957" w:type="dxa"/>
          </w:tcPr>
          <w:p>
            <w:pPr>
              <w:pStyle w:val="10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 «Измерение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</w:p>
          <w:p>
            <w:pPr>
              <w:pStyle w:val="10"/>
              <w:spacing w:before="22"/>
              <w:ind w:left="113"/>
              <w:rPr>
                <w:sz w:val="24"/>
              </w:rPr>
            </w:pPr>
            <w:r>
              <w:rPr>
                <w:sz w:val="24"/>
              </w:rPr>
              <w:t>хозяйственного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мыла».</w:t>
            </w:r>
          </w:p>
        </w:tc>
        <w:tc>
          <w:tcPr>
            <w:tcW w:w="1560" w:type="dxa"/>
          </w:tcPr>
          <w:p>
            <w:pPr>
              <w:pStyle w:val="10"/>
              <w:spacing w:before="6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560" w:type="dxa"/>
          </w:tcPr>
          <w:p>
            <w:pPr>
              <w:pStyle w:val="10"/>
              <w:spacing w:before="6"/>
              <w:ind w:right="1317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59" w:type="dxa"/>
          </w:tcPr>
          <w:p>
            <w:pPr>
              <w:pStyle w:val="10"/>
              <w:spacing w:before="6"/>
              <w:ind w:right="75" w:rightChars="3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36-39</w:t>
            </w:r>
          </w:p>
        </w:tc>
        <w:tc>
          <w:tcPr>
            <w:tcW w:w="5957" w:type="dxa"/>
          </w:tcPr>
          <w:p>
            <w:pPr>
              <w:pStyle w:val="10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«Плотность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вещества».</w:t>
            </w:r>
          </w:p>
        </w:tc>
        <w:tc>
          <w:tcPr>
            <w:tcW w:w="1560" w:type="dxa"/>
          </w:tcPr>
          <w:p>
            <w:pPr>
              <w:pStyle w:val="10"/>
              <w:spacing w:before="6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</w:t>
            </w:r>
          </w:p>
        </w:tc>
        <w:tc>
          <w:tcPr>
            <w:tcW w:w="1560" w:type="dxa"/>
          </w:tcPr>
          <w:p>
            <w:pPr>
              <w:pStyle w:val="10"/>
              <w:spacing w:before="0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59" w:type="dxa"/>
          </w:tcPr>
          <w:p>
            <w:pPr>
              <w:pStyle w:val="10"/>
              <w:ind w:right="75" w:rightChars="3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40-42</w:t>
            </w:r>
          </w:p>
        </w:tc>
        <w:tc>
          <w:tcPr>
            <w:tcW w:w="5957" w:type="dxa"/>
          </w:tcPr>
          <w:p>
            <w:pPr>
              <w:pStyle w:val="10"/>
              <w:spacing w:before="7"/>
              <w:ind w:left="11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 «Исследование</w:t>
            </w:r>
          </w:p>
          <w:p>
            <w:pPr>
              <w:pStyle w:val="10"/>
              <w:spacing w:before="19"/>
              <w:ind w:left="113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  <w:tc>
          <w:tcPr>
            <w:tcW w:w="1560" w:type="dxa"/>
          </w:tcPr>
          <w:p>
            <w:pPr>
              <w:pStyle w:val="10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560" w:type="dxa"/>
          </w:tcPr>
          <w:p>
            <w:pPr>
              <w:pStyle w:val="10"/>
              <w:ind w:right="1317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959" w:type="dxa"/>
          </w:tcPr>
          <w:p>
            <w:pPr>
              <w:pStyle w:val="10"/>
              <w:spacing w:before="6"/>
              <w:ind w:right="75" w:rightChars="3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43-45</w:t>
            </w:r>
          </w:p>
        </w:tc>
        <w:tc>
          <w:tcPr>
            <w:tcW w:w="5957" w:type="dxa"/>
          </w:tcPr>
          <w:p>
            <w:pPr>
              <w:pStyle w:val="10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0"/>
              <w:spacing w:before="22"/>
              <w:ind w:left="116"/>
              <w:rPr>
                <w:sz w:val="24"/>
              </w:rPr>
            </w:pPr>
            <w:r>
              <w:rPr>
                <w:sz w:val="24"/>
              </w:rPr>
              <w:t>веса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комнате».</w:t>
            </w:r>
          </w:p>
        </w:tc>
        <w:tc>
          <w:tcPr>
            <w:tcW w:w="1560" w:type="dxa"/>
          </w:tcPr>
          <w:p>
            <w:pPr>
              <w:pStyle w:val="10"/>
              <w:spacing w:before="6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560" w:type="dxa"/>
          </w:tcPr>
          <w:p>
            <w:pPr>
              <w:pStyle w:val="10"/>
              <w:spacing w:before="6"/>
              <w:ind w:right="1317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59" w:type="dxa"/>
          </w:tcPr>
          <w:p>
            <w:pPr>
              <w:pStyle w:val="10"/>
              <w:ind w:right="75" w:rightChars="3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46-48</w:t>
            </w:r>
          </w:p>
        </w:tc>
        <w:tc>
          <w:tcPr>
            <w:tcW w:w="5957" w:type="dxa"/>
          </w:tcPr>
          <w:p>
            <w:pPr>
              <w:pStyle w:val="10"/>
              <w:ind w:left="116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</w:p>
          <w:p>
            <w:pPr>
              <w:pStyle w:val="10"/>
              <w:spacing w:before="21"/>
              <w:ind w:left="116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прямой».</w:t>
            </w:r>
          </w:p>
        </w:tc>
        <w:tc>
          <w:tcPr>
            <w:tcW w:w="1560" w:type="dxa"/>
          </w:tcPr>
          <w:p>
            <w:pPr>
              <w:pStyle w:val="10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560" w:type="dxa"/>
          </w:tcPr>
          <w:p>
            <w:pPr>
              <w:pStyle w:val="10"/>
              <w:ind w:right="1317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59" w:type="dxa"/>
          </w:tcPr>
          <w:p>
            <w:pPr>
              <w:pStyle w:val="10"/>
              <w:ind w:right="75" w:rightChars="3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49-51</w:t>
            </w:r>
          </w:p>
        </w:tc>
        <w:tc>
          <w:tcPr>
            <w:tcW w:w="5957" w:type="dxa"/>
          </w:tcPr>
          <w:p>
            <w:pPr>
              <w:pStyle w:val="10"/>
              <w:ind w:left="116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ж</w:t>
            </w:r>
            <w:r>
              <w:rPr>
                <w:sz w:val="24"/>
                <w:lang w:val="ru-RU"/>
              </w:rPr>
              <w:t>ё</w:t>
            </w:r>
            <w:r>
              <w:rPr>
                <w:sz w:val="24"/>
              </w:rPr>
              <w:t>сткости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пружины».</w:t>
            </w:r>
          </w:p>
        </w:tc>
        <w:tc>
          <w:tcPr>
            <w:tcW w:w="1560" w:type="dxa"/>
          </w:tcPr>
          <w:p>
            <w:pPr>
              <w:pStyle w:val="10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560" w:type="dxa"/>
          </w:tcPr>
          <w:p>
            <w:pPr>
              <w:pStyle w:val="10"/>
              <w:ind w:right="1317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59" w:type="dxa"/>
          </w:tcPr>
          <w:p>
            <w:pPr>
              <w:pStyle w:val="10"/>
              <w:spacing w:before="8"/>
              <w:ind w:left="7" w:right="75" w:rightChars="3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52-54</w:t>
            </w:r>
          </w:p>
        </w:tc>
        <w:tc>
          <w:tcPr>
            <w:tcW w:w="5957" w:type="dxa"/>
          </w:tcPr>
          <w:p>
            <w:pPr>
              <w:pStyle w:val="10"/>
              <w:spacing w:before="8"/>
              <w:ind w:left="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</w:p>
          <w:p>
            <w:pPr>
              <w:pStyle w:val="10"/>
              <w:spacing w:before="22"/>
              <w:ind w:left="8"/>
              <w:rPr>
                <w:sz w:val="24"/>
              </w:rPr>
            </w:pPr>
            <w:r>
              <w:rPr>
                <w:sz w:val="24"/>
              </w:rPr>
              <w:t>коэффициента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скольжения».</w:t>
            </w:r>
          </w:p>
        </w:tc>
        <w:tc>
          <w:tcPr>
            <w:tcW w:w="1560" w:type="dxa"/>
          </w:tcPr>
          <w:p>
            <w:pPr>
              <w:pStyle w:val="10"/>
              <w:spacing w:before="8"/>
              <w:ind w:firstLine="120" w:firstLineChars="5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560" w:type="dxa"/>
          </w:tcPr>
          <w:p>
            <w:pPr>
              <w:pStyle w:val="10"/>
              <w:spacing w:before="8"/>
              <w:ind w:left="7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59" w:type="dxa"/>
          </w:tcPr>
          <w:p>
            <w:pPr>
              <w:pStyle w:val="10"/>
              <w:ind w:left="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55-58</w:t>
            </w:r>
          </w:p>
        </w:tc>
        <w:tc>
          <w:tcPr>
            <w:tcW w:w="5957" w:type="dxa"/>
          </w:tcPr>
          <w:p>
            <w:pPr>
              <w:pStyle w:val="10"/>
              <w:ind w:left="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трения».</w:t>
            </w:r>
          </w:p>
        </w:tc>
        <w:tc>
          <w:tcPr>
            <w:tcW w:w="1560" w:type="dxa"/>
          </w:tcPr>
          <w:p>
            <w:pPr>
              <w:pStyle w:val="10"/>
              <w:ind w:left="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5</w:t>
            </w:r>
          </w:p>
        </w:tc>
        <w:tc>
          <w:tcPr>
            <w:tcW w:w="1560" w:type="dxa"/>
          </w:tcPr>
          <w:p>
            <w:pPr>
              <w:pStyle w:val="10"/>
              <w:spacing w:before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1460" w:right="0" w:bottom="280" w:left="1400" w:header="720" w:footer="720" w:gutter="0"/>
          <w:cols w:space="720" w:num="1"/>
        </w:sectPr>
      </w:pPr>
    </w:p>
    <w:tbl>
      <w:tblPr>
        <w:tblStyle w:val="5"/>
        <w:tblW w:w="0" w:type="auto"/>
        <w:tblInd w:w="-19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5945"/>
        <w:gridCol w:w="1582"/>
        <w:gridCol w:w="15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0064" w:type="dxa"/>
            <w:gridSpan w:val="4"/>
          </w:tcPr>
          <w:p>
            <w:pPr>
              <w:pStyle w:val="10"/>
              <w:spacing w:before="15"/>
              <w:ind w:left="1082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rFonts w:hint="default"/>
                <w:b/>
                <w:sz w:val="24"/>
                <w:lang w:val="ru-RU"/>
              </w:rPr>
              <w:t>22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82" w:type="dxa"/>
          </w:tcPr>
          <w:p>
            <w:pPr>
              <w:pStyle w:val="10"/>
              <w:spacing w:before="0"/>
              <w:ind w:left="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59-61</w:t>
            </w:r>
          </w:p>
        </w:tc>
        <w:tc>
          <w:tcPr>
            <w:tcW w:w="5945" w:type="dxa"/>
          </w:tcPr>
          <w:p>
            <w:pPr>
              <w:pStyle w:val="10"/>
              <w:spacing w:before="0"/>
              <w:ind w:left="1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15 «Исследование</w:t>
            </w:r>
          </w:p>
          <w:p>
            <w:pPr>
              <w:pStyle w:val="10"/>
              <w:spacing w:before="22"/>
              <w:ind w:left="14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поверхности»</w:t>
            </w:r>
          </w:p>
        </w:tc>
        <w:tc>
          <w:tcPr>
            <w:tcW w:w="1582" w:type="dxa"/>
          </w:tcPr>
          <w:p>
            <w:pPr>
              <w:pStyle w:val="10"/>
              <w:spacing w:before="0"/>
              <w:ind w:firstLine="120" w:firstLineChars="5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3 </w:t>
            </w:r>
          </w:p>
        </w:tc>
        <w:tc>
          <w:tcPr>
            <w:tcW w:w="1555" w:type="dxa"/>
          </w:tcPr>
          <w:p>
            <w:pPr>
              <w:pStyle w:val="10"/>
              <w:spacing w:before="0"/>
              <w:ind w:left="7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982" w:type="dxa"/>
          </w:tcPr>
          <w:p>
            <w:pPr>
              <w:pStyle w:val="10"/>
              <w:spacing w:before="8"/>
              <w:ind w:left="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62-64</w:t>
            </w:r>
          </w:p>
        </w:tc>
        <w:tc>
          <w:tcPr>
            <w:tcW w:w="5945" w:type="dxa"/>
          </w:tcPr>
          <w:p>
            <w:pPr>
              <w:pStyle w:val="10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  <w:p>
            <w:pPr>
              <w:pStyle w:val="10"/>
              <w:spacing w:before="19"/>
              <w:ind w:left="14"/>
              <w:rPr>
                <w:sz w:val="24"/>
              </w:rPr>
            </w:pPr>
            <w:r>
              <w:rPr>
                <w:sz w:val="24"/>
              </w:rPr>
              <w:t>цилиндрического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видим?</w:t>
            </w:r>
          </w:p>
        </w:tc>
        <w:tc>
          <w:tcPr>
            <w:tcW w:w="1582" w:type="dxa"/>
          </w:tcPr>
          <w:p>
            <w:pPr>
              <w:pStyle w:val="10"/>
              <w:spacing w:before="8"/>
              <w:ind w:left="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3</w:t>
            </w:r>
          </w:p>
        </w:tc>
        <w:tc>
          <w:tcPr>
            <w:tcW w:w="1555" w:type="dxa"/>
          </w:tcPr>
          <w:p>
            <w:pPr>
              <w:pStyle w:val="10"/>
              <w:spacing w:before="8"/>
              <w:ind w:left="7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982" w:type="dxa"/>
          </w:tcPr>
          <w:p>
            <w:pPr>
              <w:pStyle w:val="10"/>
              <w:spacing w:before="5"/>
              <w:ind w:left="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65-67</w:t>
            </w:r>
          </w:p>
        </w:tc>
        <w:tc>
          <w:tcPr>
            <w:tcW w:w="5945" w:type="dxa"/>
          </w:tcPr>
          <w:p>
            <w:pPr>
              <w:pStyle w:val="10"/>
              <w:spacing w:before="2" w:line="232" w:lineRule="auto"/>
              <w:ind w:left="1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стола».</w:t>
            </w:r>
          </w:p>
          <w:p>
            <w:pPr>
              <w:pStyle w:val="10"/>
              <w:spacing w:before="58"/>
              <w:ind w:left="14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разноцветный.</w:t>
            </w:r>
          </w:p>
        </w:tc>
        <w:tc>
          <w:tcPr>
            <w:tcW w:w="1582" w:type="dxa"/>
          </w:tcPr>
          <w:p>
            <w:pPr>
              <w:pStyle w:val="10"/>
              <w:spacing w:before="5"/>
              <w:ind w:left="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3</w:t>
            </w:r>
          </w:p>
        </w:tc>
        <w:tc>
          <w:tcPr>
            <w:tcW w:w="1555" w:type="dxa"/>
          </w:tcPr>
          <w:p>
            <w:pPr>
              <w:pStyle w:val="10"/>
              <w:spacing w:before="5"/>
              <w:ind w:left="7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82" w:type="dxa"/>
          </w:tcPr>
          <w:p>
            <w:pPr>
              <w:pStyle w:val="10"/>
              <w:spacing w:before="8"/>
              <w:ind w:left="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68-70</w:t>
            </w:r>
          </w:p>
        </w:tc>
        <w:tc>
          <w:tcPr>
            <w:tcW w:w="5945" w:type="dxa"/>
          </w:tcPr>
          <w:p>
            <w:pPr>
              <w:pStyle w:val="10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  <w:p>
            <w:pPr>
              <w:pStyle w:val="10"/>
              <w:spacing w:before="21"/>
              <w:ind w:left="14"/>
              <w:rPr>
                <w:sz w:val="24"/>
              </w:rPr>
            </w:pPr>
            <w:r>
              <w:rPr>
                <w:sz w:val="24"/>
              </w:rPr>
              <w:t>тела,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плавающего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воде».</w:t>
            </w:r>
          </w:p>
        </w:tc>
        <w:tc>
          <w:tcPr>
            <w:tcW w:w="1582" w:type="dxa"/>
          </w:tcPr>
          <w:p>
            <w:pPr>
              <w:pStyle w:val="10"/>
              <w:spacing w:before="8"/>
              <w:ind w:left="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3</w:t>
            </w:r>
          </w:p>
        </w:tc>
        <w:tc>
          <w:tcPr>
            <w:tcW w:w="1555" w:type="dxa"/>
          </w:tcPr>
          <w:p>
            <w:pPr>
              <w:pStyle w:val="10"/>
              <w:spacing w:before="8"/>
              <w:ind w:left="7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982" w:type="dxa"/>
          </w:tcPr>
          <w:p>
            <w:pPr>
              <w:pStyle w:val="10"/>
              <w:spacing w:before="3"/>
              <w:ind w:left="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71-73</w:t>
            </w:r>
          </w:p>
        </w:tc>
        <w:tc>
          <w:tcPr>
            <w:tcW w:w="5945" w:type="dxa"/>
          </w:tcPr>
          <w:p>
            <w:pPr>
              <w:pStyle w:val="10"/>
              <w:spacing w:before="3" w:line="256" w:lineRule="auto"/>
              <w:ind w:left="14" w:right="1049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  <w:tc>
          <w:tcPr>
            <w:tcW w:w="1582" w:type="dxa"/>
          </w:tcPr>
          <w:p>
            <w:pPr>
              <w:pStyle w:val="10"/>
              <w:spacing w:before="3"/>
              <w:ind w:left="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3</w:t>
            </w:r>
          </w:p>
        </w:tc>
        <w:tc>
          <w:tcPr>
            <w:tcW w:w="1555" w:type="dxa"/>
          </w:tcPr>
          <w:p>
            <w:pPr>
              <w:pStyle w:val="10"/>
              <w:spacing w:before="3"/>
              <w:ind w:left="7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82" w:type="dxa"/>
          </w:tcPr>
          <w:p>
            <w:pPr>
              <w:pStyle w:val="10"/>
              <w:spacing w:before="0"/>
              <w:ind w:left="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74-77</w:t>
            </w:r>
          </w:p>
        </w:tc>
        <w:tc>
          <w:tcPr>
            <w:tcW w:w="5945" w:type="dxa"/>
          </w:tcPr>
          <w:p>
            <w:pPr>
              <w:pStyle w:val="10"/>
              <w:spacing w:before="0"/>
              <w:ind w:left="1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«Плавание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582" w:type="dxa"/>
          </w:tcPr>
          <w:p>
            <w:pPr>
              <w:pStyle w:val="10"/>
              <w:spacing w:before="0"/>
              <w:ind w:left="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4</w:t>
            </w:r>
          </w:p>
        </w:tc>
        <w:tc>
          <w:tcPr>
            <w:tcW w:w="1555" w:type="dxa"/>
          </w:tcPr>
          <w:p>
            <w:pPr>
              <w:pStyle w:val="10"/>
              <w:spacing w:before="0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82" w:type="dxa"/>
          </w:tcPr>
          <w:p>
            <w:pPr>
              <w:pStyle w:val="10"/>
              <w:spacing w:before="5"/>
              <w:ind w:left="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78-80</w:t>
            </w:r>
          </w:p>
        </w:tc>
        <w:tc>
          <w:tcPr>
            <w:tcW w:w="5945" w:type="dxa"/>
          </w:tcPr>
          <w:p>
            <w:pPr>
              <w:pStyle w:val="10"/>
              <w:spacing w:before="5" w:line="256" w:lineRule="auto"/>
              <w:ind w:left="14" w:right="529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 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582" w:type="dxa"/>
          </w:tcPr>
          <w:p>
            <w:pPr>
              <w:pStyle w:val="10"/>
              <w:spacing w:before="5"/>
              <w:ind w:left="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3</w:t>
            </w:r>
          </w:p>
        </w:tc>
        <w:tc>
          <w:tcPr>
            <w:tcW w:w="1555" w:type="dxa"/>
          </w:tcPr>
          <w:p>
            <w:pPr>
              <w:pStyle w:val="10"/>
              <w:spacing w:before="5"/>
              <w:ind w:left="7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064" w:type="dxa"/>
            <w:gridSpan w:val="4"/>
          </w:tcPr>
          <w:p>
            <w:pPr>
              <w:pStyle w:val="10"/>
              <w:spacing w:before="10"/>
              <w:ind w:left="108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rFonts w:hint="default"/>
                <w:b/>
                <w:sz w:val="24"/>
                <w:lang w:val="ru-RU"/>
              </w:rPr>
              <w:t>25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82" w:type="dxa"/>
          </w:tcPr>
          <w:p>
            <w:pPr>
              <w:pStyle w:val="10"/>
              <w:spacing w:before="5"/>
              <w:ind w:left="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81-83</w:t>
            </w:r>
          </w:p>
        </w:tc>
        <w:tc>
          <w:tcPr>
            <w:tcW w:w="5945" w:type="dxa"/>
          </w:tcPr>
          <w:p>
            <w:pPr>
              <w:pStyle w:val="10"/>
              <w:spacing w:before="5"/>
              <w:ind w:left="1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>
            <w:pPr>
              <w:pStyle w:val="10"/>
              <w:spacing w:before="19"/>
              <w:ind w:left="14"/>
              <w:rPr>
                <w:sz w:val="24"/>
              </w:rPr>
            </w:pPr>
            <w:r>
              <w:rPr>
                <w:sz w:val="24"/>
              </w:rPr>
              <w:t>совершенной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этаж».</w:t>
            </w:r>
          </w:p>
        </w:tc>
        <w:tc>
          <w:tcPr>
            <w:tcW w:w="1582" w:type="dxa"/>
          </w:tcPr>
          <w:p>
            <w:pPr>
              <w:pStyle w:val="10"/>
              <w:spacing w:before="5"/>
              <w:ind w:left="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3</w:t>
            </w:r>
          </w:p>
        </w:tc>
        <w:tc>
          <w:tcPr>
            <w:tcW w:w="1555" w:type="dxa"/>
          </w:tcPr>
          <w:p>
            <w:pPr>
              <w:pStyle w:val="10"/>
              <w:spacing w:before="5"/>
              <w:ind w:left="7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982" w:type="dxa"/>
          </w:tcPr>
          <w:p>
            <w:pPr>
              <w:pStyle w:val="10"/>
              <w:spacing w:before="5"/>
              <w:ind w:left="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84-86</w:t>
            </w:r>
          </w:p>
        </w:tc>
        <w:tc>
          <w:tcPr>
            <w:tcW w:w="5945" w:type="dxa"/>
          </w:tcPr>
          <w:p>
            <w:pPr>
              <w:pStyle w:val="10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</w:p>
          <w:p>
            <w:pPr>
              <w:pStyle w:val="10"/>
              <w:spacing w:before="21" w:line="259" w:lineRule="auto"/>
              <w:ind w:left="14" w:right="119"/>
              <w:rPr>
                <w:sz w:val="24"/>
              </w:rPr>
            </w:pPr>
            <w:r>
              <w:rPr>
                <w:sz w:val="24"/>
              </w:rPr>
              <w:t>мощности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этаж».</w:t>
            </w:r>
          </w:p>
        </w:tc>
        <w:tc>
          <w:tcPr>
            <w:tcW w:w="1582" w:type="dxa"/>
          </w:tcPr>
          <w:p>
            <w:pPr>
              <w:pStyle w:val="10"/>
              <w:spacing w:before="5"/>
              <w:ind w:left="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3</w:t>
            </w:r>
          </w:p>
        </w:tc>
        <w:tc>
          <w:tcPr>
            <w:tcW w:w="1555" w:type="dxa"/>
          </w:tcPr>
          <w:p>
            <w:pPr>
              <w:pStyle w:val="10"/>
              <w:spacing w:before="5"/>
              <w:ind w:left="7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982" w:type="dxa"/>
          </w:tcPr>
          <w:p>
            <w:pPr>
              <w:pStyle w:val="10"/>
              <w:spacing w:before="0"/>
              <w:ind w:left="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87-89</w:t>
            </w:r>
          </w:p>
        </w:tc>
        <w:tc>
          <w:tcPr>
            <w:tcW w:w="5945" w:type="dxa"/>
          </w:tcPr>
          <w:p>
            <w:pPr>
              <w:pStyle w:val="10"/>
              <w:spacing w:before="0" w:line="259" w:lineRule="auto"/>
              <w:ind w:left="14" w:right="1049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выигрыша в силе, который дает подвижный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блок».</w:t>
            </w:r>
          </w:p>
        </w:tc>
        <w:tc>
          <w:tcPr>
            <w:tcW w:w="1582" w:type="dxa"/>
          </w:tcPr>
          <w:p>
            <w:pPr>
              <w:pStyle w:val="10"/>
              <w:spacing w:before="0"/>
              <w:ind w:left="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3</w:t>
            </w:r>
          </w:p>
        </w:tc>
        <w:tc>
          <w:tcPr>
            <w:tcW w:w="1555" w:type="dxa"/>
          </w:tcPr>
          <w:p>
            <w:pPr>
              <w:pStyle w:val="10"/>
              <w:spacing w:before="0"/>
              <w:ind w:left="7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82" w:type="dxa"/>
          </w:tcPr>
          <w:p>
            <w:pPr>
              <w:pStyle w:val="10"/>
              <w:spacing w:before="0"/>
              <w:ind w:left="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90-92</w:t>
            </w:r>
          </w:p>
        </w:tc>
        <w:tc>
          <w:tcPr>
            <w:tcW w:w="5945" w:type="dxa"/>
          </w:tcPr>
          <w:p>
            <w:pPr>
              <w:pStyle w:val="10"/>
              <w:spacing w:before="0"/>
              <w:ind w:left="1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Мощность».</w:t>
            </w:r>
          </w:p>
        </w:tc>
        <w:tc>
          <w:tcPr>
            <w:tcW w:w="1582" w:type="dxa"/>
          </w:tcPr>
          <w:p>
            <w:pPr>
              <w:pStyle w:val="10"/>
              <w:spacing w:before="0"/>
              <w:ind w:left="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5</w:t>
            </w:r>
          </w:p>
        </w:tc>
        <w:tc>
          <w:tcPr>
            <w:tcW w:w="1555" w:type="dxa"/>
          </w:tcPr>
          <w:p>
            <w:pPr>
              <w:pStyle w:val="10"/>
              <w:spacing w:before="0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82" w:type="dxa"/>
          </w:tcPr>
          <w:p>
            <w:pPr>
              <w:pStyle w:val="10"/>
              <w:spacing w:before="8"/>
              <w:ind w:left="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93-95</w:t>
            </w:r>
          </w:p>
        </w:tc>
        <w:tc>
          <w:tcPr>
            <w:tcW w:w="5945" w:type="dxa"/>
          </w:tcPr>
          <w:p>
            <w:pPr>
              <w:pStyle w:val="10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</w:p>
          <w:p>
            <w:pPr>
              <w:pStyle w:val="10"/>
              <w:spacing w:before="21"/>
              <w:ind w:left="14"/>
              <w:rPr>
                <w:sz w:val="24"/>
              </w:rPr>
            </w:pPr>
            <w:r>
              <w:rPr>
                <w:sz w:val="24"/>
              </w:rPr>
              <w:t>наклонной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плоскости».</w:t>
            </w:r>
          </w:p>
        </w:tc>
        <w:tc>
          <w:tcPr>
            <w:tcW w:w="1582" w:type="dxa"/>
          </w:tcPr>
          <w:p>
            <w:pPr>
              <w:pStyle w:val="10"/>
              <w:spacing w:before="8"/>
              <w:ind w:left="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3</w:t>
            </w:r>
          </w:p>
        </w:tc>
        <w:tc>
          <w:tcPr>
            <w:tcW w:w="1555" w:type="dxa"/>
          </w:tcPr>
          <w:p>
            <w:pPr>
              <w:pStyle w:val="10"/>
              <w:spacing w:before="8"/>
              <w:ind w:left="7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82" w:type="dxa"/>
          </w:tcPr>
          <w:p>
            <w:pPr>
              <w:pStyle w:val="10"/>
              <w:spacing w:before="3"/>
              <w:ind w:left="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96-98</w:t>
            </w:r>
          </w:p>
        </w:tc>
        <w:tc>
          <w:tcPr>
            <w:tcW w:w="5945" w:type="dxa"/>
          </w:tcPr>
          <w:p>
            <w:pPr>
              <w:pStyle w:val="10"/>
              <w:spacing w:before="3" w:line="256" w:lineRule="auto"/>
              <w:ind w:left="14" w:right="1285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25 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  <w:tc>
          <w:tcPr>
            <w:tcW w:w="1582" w:type="dxa"/>
          </w:tcPr>
          <w:p>
            <w:pPr>
              <w:pStyle w:val="10"/>
              <w:spacing w:before="3"/>
              <w:ind w:left="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3</w:t>
            </w:r>
          </w:p>
        </w:tc>
        <w:tc>
          <w:tcPr>
            <w:tcW w:w="1555" w:type="dxa"/>
          </w:tcPr>
          <w:p>
            <w:pPr>
              <w:pStyle w:val="10"/>
              <w:spacing w:before="3"/>
              <w:ind w:left="7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82" w:type="dxa"/>
          </w:tcPr>
          <w:p>
            <w:pPr>
              <w:pStyle w:val="10"/>
              <w:spacing w:before="3"/>
              <w:ind w:left="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99-100</w:t>
            </w:r>
          </w:p>
        </w:tc>
        <w:tc>
          <w:tcPr>
            <w:tcW w:w="5945" w:type="dxa"/>
          </w:tcPr>
          <w:p>
            <w:pPr>
              <w:pStyle w:val="10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«Кинетическая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энергия».</w:t>
            </w:r>
          </w:p>
        </w:tc>
        <w:tc>
          <w:tcPr>
            <w:tcW w:w="1582" w:type="dxa"/>
          </w:tcPr>
          <w:p>
            <w:pPr>
              <w:pStyle w:val="10"/>
              <w:spacing w:before="3"/>
              <w:ind w:left="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3</w:t>
            </w:r>
          </w:p>
        </w:tc>
        <w:tc>
          <w:tcPr>
            <w:tcW w:w="1555" w:type="dxa"/>
          </w:tcPr>
          <w:p>
            <w:pPr>
              <w:pStyle w:val="10"/>
              <w:spacing w:before="0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82" w:type="dxa"/>
          </w:tcPr>
          <w:p>
            <w:pPr>
              <w:pStyle w:val="10"/>
              <w:spacing w:before="5"/>
              <w:ind w:left="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101-102</w:t>
            </w:r>
          </w:p>
        </w:tc>
        <w:tc>
          <w:tcPr>
            <w:tcW w:w="5945" w:type="dxa"/>
          </w:tcPr>
          <w:p>
            <w:pPr>
              <w:pStyle w:val="10"/>
              <w:spacing w:before="5"/>
              <w:ind w:left="1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>
            <w:pPr>
              <w:pStyle w:val="10"/>
              <w:spacing w:before="22"/>
              <w:ind w:left="14"/>
              <w:rPr>
                <w:sz w:val="24"/>
              </w:rPr>
            </w:pPr>
            <w:r>
              <w:rPr>
                <w:sz w:val="24"/>
              </w:rPr>
              <w:t>потенциальной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энергии».</w:t>
            </w:r>
          </w:p>
        </w:tc>
        <w:tc>
          <w:tcPr>
            <w:tcW w:w="1582" w:type="dxa"/>
          </w:tcPr>
          <w:p>
            <w:pPr>
              <w:pStyle w:val="10"/>
              <w:spacing w:before="5"/>
              <w:ind w:left="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2</w:t>
            </w:r>
          </w:p>
        </w:tc>
        <w:tc>
          <w:tcPr>
            <w:tcW w:w="1555" w:type="dxa"/>
          </w:tcPr>
          <w:p>
            <w:pPr>
              <w:pStyle w:val="10"/>
              <w:spacing w:before="5"/>
              <w:ind w:left="7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927" w:type="dxa"/>
            <w:gridSpan w:val="2"/>
          </w:tcPr>
          <w:p>
            <w:pPr>
              <w:pStyle w:val="10"/>
              <w:spacing w:before="10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82" w:type="dxa"/>
          </w:tcPr>
          <w:p>
            <w:pPr>
              <w:pStyle w:val="10"/>
              <w:spacing w:before="10"/>
              <w:ind w:left="4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108</w:t>
            </w:r>
          </w:p>
        </w:tc>
        <w:tc>
          <w:tcPr>
            <w:tcW w:w="1555" w:type="dxa"/>
          </w:tcPr>
          <w:p>
            <w:pPr>
              <w:pStyle w:val="10"/>
              <w:spacing w:before="10"/>
              <w:ind w:left="7"/>
              <w:rPr>
                <w:b/>
                <w:sz w:val="24"/>
              </w:rPr>
            </w:pPr>
          </w:p>
        </w:tc>
      </w:tr>
    </w:tbl>
    <w:p>
      <w:pPr>
        <w:pStyle w:val="9"/>
        <w:numPr>
          <w:ilvl w:val="2"/>
          <w:numId w:val="6"/>
        </w:numPr>
        <w:tabs>
          <w:tab w:val="left" w:pos="1774"/>
        </w:tabs>
        <w:spacing w:before="0" w:after="0" w:line="270" w:lineRule="exact"/>
        <w:ind w:left="1773" w:right="0" w:hanging="241"/>
        <w:jc w:val="left"/>
        <w:rPr>
          <w:b/>
          <w:sz w:val="24"/>
        </w:rPr>
      </w:pPr>
      <w:r>
        <w:rPr>
          <w:b/>
          <w:sz w:val="24"/>
        </w:rPr>
        <w:t>Информационно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</w:p>
    <w:p>
      <w:pPr>
        <w:pStyle w:val="6"/>
        <w:spacing w:before="9"/>
        <w:ind w:left="0"/>
        <w:rPr>
          <w:b/>
          <w:sz w:val="28"/>
        </w:rPr>
      </w:pPr>
    </w:p>
    <w:p>
      <w:pPr>
        <w:pStyle w:val="9"/>
        <w:numPr>
          <w:ilvl w:val="0"/>
          <w:numId w:val="7"/>
        </w:numPr>
        <w:tabs>
          <w:tab w:val="left" w:pos="1010"/>
        </w:tabs>
        <w:spacing w:before="0" w:after="0" w:line="266" w:lineRule="auto"/>
        <w:ind w:left="1010" w:right="828" w:hanging="708"/>
        <w:jc w:val="both"/>
        <w:rPr>
          <w:sz w:val="24"/>
        </w:rPr>
      </w:pP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учителя/ Д.В.</w:t>
      </w:r>
      <w:r>
        <w:rPr>
          <w:spacing w:val="1"/>
          <w:sz w:val="24"/>
        </w:rPr>
        <w:t xml:space="preserve"> </w:t>
      </w:r>
      <w:r>
        <w:rPr>
          <w:sz w:val="24"/>
        </w:rPr>
        <w:t>Григорьев,</w:t>
      </w:r>
      <w:r>
        <w:rPr>
          <w:spacing w:val="1"/>
          <w:sz w:val="24"/>
        </w:rPr>
        <w:t xml:space="preserve"> </w:t>
      </w:r>
      <w:r>
        <w:rPr>
          <w:sz w:val="24"/>
        </w:rPr>
        <w:t>П.В.</w:t>
      </w:r>
      <w:r>
        <w:rPr>
          <w:spacing w:val="1"/>
          <w:sz w:val="24"/>
        </w:rPr>
        <w:t xml:space="preserve"> </w:t>
      </w:r>
      <w:r>
        <w:rPr>
          <w:sz w:val="24"/>
        </w:rPr>
        <w:t>Степанов.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223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-.</w:t>
      </w:r>
      <w:r>
        <w:rPr>
          <w:spacing w:val="1"/>
          <w:sz w:val="24"/>
        </w:rPr>
        <w:t xml:space="preserve"> </w:t>
      </w:r>
      <w:r>
        <w:rPr>
          <w:sz w:val="24"/>
        </w:rPr>
        <w:t>(Стандарты</w:t>
      </w:r>
      <w:r>
        <w:rPr>
          <w:spacing w:val="3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поколения).</w:t>
      </w:r>
    </w:p>
    <w:p>
      <w:pPr>
        <w:pStyle w:val="9"/>
        <w:numPr>
          <w:ilvl w:val="0"/>
          <w:numId w:val="7"/>
        </w:numPr>
        <w:tabs>
          <w:tab w:val="left" w:pos="1010"/>
        </w:tabs>
        <w:spacing w:before="19" w:after="0" w:line="273" w:lineRule="auto"/>
        <w:ind w:left="770" w:right="1051" w:hanging="468"/>
        <w:jc w:val="both"/>
        <w:rPr>
          <w:sz w:val="24"/>
        </w:rPr>
      </w:pPr>
      <w:r>
        <w:tab/>
      </w:r>
      <w:r>
        <w:rPr>
          <w:sz w:val="24"/>
        </w:rPr>
        <w:t>Внеурочная деятельность. Примерный план внеурочной деятельности в 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школе: пособие для учителя/. В.П. Степанов, Д.В. Григорьев – М.: 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200</w:t>
      </w:r>
      <w:r>
        <w:rPr>
          <w:spacing w:val="40"/>
          <w:sz w:val="24"/>
        </w:rPr>
        <w:t xml:space="preserve"> </w:t>
      </w:r>
      <w:r>
        <w:rPr>
          <w:sz w:val="24"/>
        </w:rPr>
        <w:t>с.</w:t>
      </w:r>
      <w:r>
        <w:rPr>
          <w:spacing w:val="42"/>
          <w:sz w:val="24"/>
        </w:rPr>
        <w:t xml:space="preserve"> </w:t>
      </w:r>
      <w:r>
        <w:rPr>
          <w:sz w:val="24"/>
        </w:rPr>
        <w:t>-. (Стандарты</w:t>
      </w:r>
      <w:r>
        <w:rPr>
          <w:spacing w:val="-1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поколения).</w:t>
      </w:r>
    </w:p>
    <w:p>
      <w:pPr>
        <w:pStyle w:val="9"/>
        <w:numPr>
          <w:ilvl w:val="0"/>
          <w:numId w:val="7"/>
        </w:numPr>
        <w:tabs>
          <w:tab w:val="left" w:pos="1010"/>
        </w:tabs>
        <w:spacing w:before="15" w:after="0" w:line="264" w:lineRule="auto"/>
        <w:ind w:left="1010" w:right="2253" w:hanging="708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1"/>
          <w:sz w:val="24"/>
        </w:rPr>
        <w:t xml:space="preserve"> </w:t>
      </w:r>
      <w:r>
        <w:rPr>
          <w:sz w:val="24"/>
        </w:rPr>
        <w:t>7-9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пособие/сост.</w:t>
      </w:r>
      <w:r>
        <w:rPr>
          <w:spacing w:val="30"/>
          <w:sz w:val="24"/>
        </w:rPr>
        <w:t xml:space="preserve"> </w:t>
      </w:r>
      <w:r>
        <w:rPr>
          <w:sz w:val="24"/>
        </w:rPr>
        <w:t>Е.Н.</w:t>
      </w:r>
      <w:r>
        <w:rPr>
          <w:spacing w:val="-1"/>
          <w:sz w:val="24"/>
        </w:rPr>
        <w:t xml:space="preserve"> </w:t>
      </w:r>
      <w:r>
        <w:rPr>
          <w:sz w:val="24"/>
        </w:rPr>
        <w:t>Тихонова.-</w:t>
      </w:r>
      <w:r>
        <w:rPr>
          <w:spacing w:val="-2"/>
          <w:sz w:val="24"/>
        </w:rPr>
        <w:t xml:space="preserve"> </w:t>
      </w:r>
      <w:r>
        <w:rPr>
          <w:sz w:val="24"/>
        </w:rPr>
        <w:t>М.:Дрофа, 2013.-398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>
      <w:pPr>
        <w:spacing w:after="0" w:line="264" w:lineRule="auto"/>
        <w:jc w:val="both"/>
        <w:rPr>
          <w:sz w:val="24"/>
        </w:rPr>
        <w:sectPr>
          <w:pgSz w:w="11910" w:h="16840"/>
          <w:pgMar w:top="1120" w:right="0" w:bottom="280" w:left="1400" w:header="720" w:footer="720" w:gutter="0"/>
          <w:cols w:space="720" w:num="1"/>
        </w:sectPr>
      </w:pPr>
    </w:p>
    <w:p>
      <w:pPr>
        <w:pStyle w:val="9"/>
        <w:numPr>
          <w:ilvl w:val="0"/>
          <w:numId w:val="7"/>
        </w:numPr>
        <w:tabs>
          <w:tab w:val="left" w:pos="1009"/>
          <w:tab w:val="left" w:pos="1010"/>
          <w:tab w:val="left" w:pos="1470"/>
          <w:tab w:val="left" w:pos="1902"/>
          <w:tab w:val="left" w:pos="2390"/>
          <w:tab w:val="left" w:pos="2654"/>
          <w:tab w:val="left" w:pos="3280"/>
          <w:tab w:val="left" w:pos="4255"/>
          <w:tab w:val="left" w:pos="4666"/>
          <w:tab w:val="left" w:pos="5302"/>
          <w:tab w:val="left" w:pos="5443"/>
          <w:tab w:val="left" w:pos="5810"/>
          <w:tab w:val="left" w:pos="6038"/>
          <w:tab w:val="left" w:pos="6413"/>
          <w:tab w:val="left" w:pos="6754"/>
          <w:tab w:val="left" w:pos="6811"/>
          <w:tab w:val="left" w:pos="7402"/>
          <w:tab w:val="left" w:pos="8149"/>
          <w:tab w:val="left" w:pos="8321"/>
          <w:tab w:val="left" w:pos="9236"/>
        </w:tabs>
        <w:spacing w:before="71" w:after="0" w:line="266" w:lineRule="auto"/>
        <w:ind w:left="1010" w:right="832" w:hanging="708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</w:r>
      <w:r>
        <w:rPr>
          <w:sz w:val="24"/>
        </w:rPr>
        <w:t>государственный</w:t>
      </w:r>
      <w:r>
        <w:rPr>
          <w:sz w:val="24"/>
        </w:rPr>
        <w:tab/>
      </w:r>
      <w:r>
        <w:rPr>
          <w:sz w:val="24"/>
        </w:rPr>
        <w:t>стандарт</w:t>
      </w:r>
      <w:r>
        <w:rPr>
          <w:sz w:val="24"/>
        </w:rPr>
        <w:tab/>
      </w:r>
      <w:r>
        <w:rPr>
          <w:sz w:val="24"/>
        </w:rPr>
        <w:t>общего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образования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поколения:</w:t>
      </w:r>
      <w:r>
        <w:rPr>
          <w:spacing w:val="67"/>
          <w:sz w:val="24"/>
        </w:rPr>
        <w:t xml:space="preserve"> </w:t>
      </w:r>
      <w:r>
        <w:rPr>
          <w:sz w:val="24"/>
        </w:rPr>
        <w:t>деятельностный</w:t>
      </w:r>
      <w:r>
        <w:rPr>
          <w:sz w:val="24"/>
        </w:rPr>
        <w:tab/>
      </w:r>
      <w:r>
        <w:rPr>
          <w:sz w:val="24"/>
        </w:rPr>
        <w:t>подход</w:t>
      </w:r>
      <w:r>
        <w:rPr>
          <w:sz w:val="24"/>
        </w:rPr>
        <w:tab/>
      </w:r>
      <w:r>
        <w:rPr>
          <w:sz w:val="24"/>
        </w:rPr>
        <w:t>[Текст]:</w:t>
      </w:r>
      <w:r>
        <w:rPr>
          <w:sz w:val="24"/>
        </w:rPr>
        <w:tab/>
      </w:r>
      <w:r>
        <w:rPr>
          <w:sz w:val="24"/>
        </w:rPr>
        <w:t>методические</w:t>
      </w:r>
      <w:r>
        <w:rPr>
          <w:sz w:val="24"/>
        </w:rPr>
        <w:tab/>
      </w:r>
      <w:r>
        <w:rPr>
          <w:spacing w:val="-1"/>
          <w:sz w:val="24"/>
        </w:rPr>
        <w:t>рекомендации.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3</w:t>
      </w:r>
      <w:r>
        <w:rPr>
          <w:sz w:val="24"/>
        </w:rPr>
        <w:tab/>
      </w:r>
      <w:r>
        <w:rPr>
          <w:sz w:val="24"/>
        </w:rPr>
        <w:t>ч.</w:t>
      </w:r>
      <w:r>
        <w:rPr>
          <w:sz w:val="24"/>
        </w:rPr>
        <w:tab/>
      </w:r>
      <w:r>
        <w:rPr>
          <w:sz w:val="24"/>
        </w:rPr>
        <w:t>Часть</w:t>
      </w:r>
      <w:r>
        <w:rPr>
          <w:sz w:val="24"/>
        </w:rPr>
        <w:tab/>
      </w:r>
      <w:r>
        <w:rPr>
          <w:sz w:val="24"/>
        </w:rPr>
        <w:t>1/</w:t>
      </w:r>
      <w:r>
        <w:rPr>
          <w:spacing w:val="63"/>
          <w:sz w:val="24"/>
        </w:rPr>
        <w:t xml:space="preserve"> </w:t>
      </w:r>
      <w:r>
        <w:rPr>
          <w:sz w:val="24"/>
        </w:rPr>
        <w:t>С.В.Ананичева;</w:t>
      </w:r>
      <w:r>
        <w:rPr>
          <w:sz w:val="24"/>
        </w:rPr>
        <w:tab/>
      </w:r>
      <w:r>
        <w:rPr>
          <w:sz w:val="24"/>
        </w:rPr>
        <w:tab/>
      </w:r>
      <w:r>
        <w:rPr>
          <w:w w:val="95"/>
          <w:sz w:val="24"/>
        </w:rPr>
        <w:t>под</w:t>
      </w:r>
      <w:r>
        <w:rPr>
          <w:w w:val="95"/>
          <w:sz w:val="24"/>
        </w:rPr>
        <w:tab/>
      </w:r>
      <w:r>
        <w:rPr>
          <w:sz w:val="24"/>
        </w:rPr>
        <w:t>общ.</w:t>
      </w:r>
      <w:r>
        <w:rPr>
          <w:sz w:val="24"/>
        </w:rPr>
        <w:tab/>
      </w:r>
      <w:r>
        <w:rPr>
          <w:sz w:val="24"/>
        </w:rPr>
        <w:t>Ред.</w:t>
      </w:r>
      <w:r>
        <w:rPr>
          <w:sz w:val="24"/>
        </w:rPr>
        <w:tab/>
      </w:r>
      <w:r>
        <w:rPr>
          <w:sz w:val="24"/>
        </w:rPr>
        <w:t>Т.Ф.Есенковой,</w:t>
      </w:r>
      <w:r>
        <w:rPr>
          <w:sz w:val="24"/>
        </w:rPr>
        <w:tab/>
      </w:r>
      <w:r>
        <w:rPr>
          <w:spacing w:val="-2"/>
          <w:sz w:val="24"/>
        </w:rPr>
        <w:t>В.В.</w:t>
      </w:r>
      <w:r>
        <w:rPr>
          <w:spacing w:val="-57"/>
          <w:sz w:val="24"/>
        </w:rPr>
        <w:t xml:space="preserve"> </w:t>
      </w:r>
      <w:r>
        <w:rPr>
          <w:sz w:val="24"/>
        </w:rPr>
        <w:t>Зарубиной,</w:t>
      </w:r>
      <w:r>
        <w:rPr>
          <w:spacing w:val="38"/>
          <w:sz w:val="24"/>
        </w:rPr>
        <w:t xml:space="preserve"> </w:t>
      </w:r>
      <w:r>
        <w:rPr>
          <w:sz w:val="24"/>
        </w:rPr>
        <w:t>авт.</w:t>
      </w:r>
      <w:r>
        <w:rPr>
          <w:spacing w:val="41"/>
          <w:sz w:val="24"/>
        </w:rPr>
        <w:t xml:space="preserve"> </w:t>
      </w:r>
      <w:r>
        <w:rPr>
          <w:sz w:val="24"/>
        </w:rPr>
        <w:t>Вступ.</w:t>
      </w:r>
      <w:r>
        <w:rPr>
          <w:spacing w:val="97"/>
          <w:sz w:val="24"/>
        </w:rPr>
        <w:t xml:space="preserve"> </w:t>
      </w:r>
      <w:r>
        <w:rPr>
          <w:sz w:val="24"/>
        </w:rPr>
        <w:t>Ст.</w:t>
      </w:r>
      <w:r>
        <w:rPr>
          <w:spacing w:val="97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Зарубина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Ульяновск:</w:t>
      </w:r>
      <w:r>
        <w:rPr>
          <w:spacing w:val="-1"/>
          <w:sz w:val="24"/>
        </w:rPr>
        <w:t xml:space="preserve"> </w:t>
      </w:r>
      <w:r>
        <w:rPr>
          <w:sz w:val="24"/>
        </w:rPr>
        <w:t>УИПКПРО, 2010.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84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</w:p>
    <w:p>
      <w:pPr>
        <w:pStyle w:val="9"/>
        <w:numPr>
          <w:ilvl w:val="0"/>
          <w:numId w:val="7"/>
        </w:numPr>
        <w:tabs>
          <w:tab w:val="left" w:pos="1009"/>
          <w:tab w:val="left" w:pos="1010"/>
        </w:tabs>
        <w:spacing w:before="21" w:after="0" w:line="240" w:lineRule="auto"/>
        <w:ind w:left="1010" w:right="0" w:hanging="708"/>
        <w:jc w:val="left"/>
        <w:rPr>
          <w:sz w:val="24"/>
        </w:rPr>
      </w:pPr>
      <w:r>
        <w:rPr>
          <w:sz w:val="24"/>
        </w:rPr>
        <w:t>Занимательная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Перельман</w:t>
      </w:r>
      <w:r>
        <w:rPr>
          <w:spacing w:val="-4"/>
          <w:sz w:val="24"/>
        </w:rPr>
        <w:t xml:space="preserve"> </w:t>
      </w:r>
      <w:r>
        <w:rPr>
          <w:sz w:val="24"/>
        </w:rPr>
        <w:t>Я.И.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4"/>
          <w:sz w:val="24"/>
        </w:rPr>
        <w:t xml:space="preserve"> </w:t>
      </w:r>
      <w:r>
        <w:rPr>
          <w:sz w:val="24"/>
        </w:rPr>
        <w:t>1972.</w:t>
      </w:r>
    </w:p>
    <w:p>
      <w:pPr>
        <w:pStyle w:val="9"/>
        <w:numPr>
          <w:ilvl w:val="0"/>
          <w:numId w:val="7"/>
        </w:numPr>
        <w:tabs>
          <w:tab w:val="left" w:pos="1009"/>
          <w:tab w:val="left" w:pos="1010"/>
        </w:tabs>
        <w:spacing w:before="44" w:after="0" w:line="240" w:lineRule="auto"/>
        <w:ind w:left="1010" w:right="0" w:hanging="708"/>
        <w:jc w:val="left"/>
        <w:rPr>
          <w:sz w:val="24"/>
        </w:rPr>
      </w:pPr>
      <w:r>
        <w:rPr>
          <w:sz w:val="24"/>
        </w:rPr>
        <w:t>Хочу</w:t>
      </w:r>
      <w:r>
        <w:rPr>
          <w:spacing w:val="-12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Кулибиным.</w:t>
      </w:r>
      <w:r>
        <w:rPr>
          <w:spacing w:val="-1"/>
          <w:sz w:val="24"/>
        </w:rPr>
        <w:t xml:space="preserve"> </w:t>
      </w:r>
      <w:r>
        <w:rPr>
          <w:sz w:val="24"/>
        </w:rPr>
        <w:t>Эльшанский И.И.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 :</w:t>
      </w:r>
      <w:r>
        <w:rPr>
          <w:spacing w:val="-6"/>
          <w:sz w:val="24"/>
        </w:rPr>
        <w:t xml:space="preserve"> </w:t>
      </w:r>
      <w:r>
        <w:rPr>
          <w:sz w:val="24"/>
        </w:rPr>
        <w:t>РИЦ</w:t>
      </w:r>
      <w:r>
        <w:rPr>
          <w:spacing w:val="-4"/>
          <w:sz w:val="24"/>
        </w:rPr>
        <w:t xml:space="preserve"> </w:t>
      </w:r>
      <w:r>
        <w:rPr>
          <w:sz w:val="24"/>
        </w:rPr>
        <w:t>МКД,</w:t>
      </w:r>
      <w:r>
        <w:rPr>
          <w:spacing w:val="-4"/>
          <w:sz w:val="24"/>
        </w:rPr>
        <w:t xml:space="preserve"> </w:t>
      </w:r>
      <w:r>
        <w:rPr>
          <w:sz w:val="24"/>
        </w:rPr>
        <w:t>2002.</w:t>
      </w:r>
    </w:p>
    <w:p>
      <w:pPr>
        <w:pStyle w:val="9"/>
        <w:numPr>
          <w:ilvl w:val="0"/>
          <w:numId w:val="7"/>
        </w:numPr>
        <w:tabs>
          <w:tab w:val="left" w:pos="1009"/>
          <w:tab w:val="left" w:pos="1010"/>
        </w:tabs>
        <w:spacing w:before="52" w:after="0" w:line="240" w:lineRule="auto"/>
        <w:ind w:left="1010" w:right="0" w:hanging="708"/>
        <w:jc w:val="left"/>
        <w:rPr>
          <w:sz w:val="24"/>
        </w:rPr>
      </w:pPr>
      <w:r>
        <w:rPr>
          <w:sz w:val="24"/>
        </w:rPr>
        <w:t>Физика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увлеченных.</w:t>
      </w:r>
      <w:r>
        <w:rPr>
          <w:spacing w:val="40"/>
          <w:sz w:val="24"/>
        </w:rPr>
        <w:t xml:space="preserve"> </w:t>
      </w:r>
      <w:r>
        <w:rPr>
          <w:sz w:val="24"/>
        </w:rPr>
        <w:t>Кибальченко</w:t>
      </w:r>
      <w:r>
        <w:rPr>
          <w:spacing w:val="43"/>
          <w:sz w:val="24"/>
        </w:rPr>
        <w:t xml:space="preserve"> </w:t>
      </w:r>
      <w:r>
        <w:rPr>
          <w:sz w:val="24"/>
        </w:rPr>
        <w:t>А.Я.,</w:t>
      </w:r>
      <w:r>
        <w:rPr>
          <w:spacing w:val="42"/>
          <w:sz w:val="24"/>
        </w:rPr>
        <w:t xml:space="preserve"> </w:t>
      </w:r>
      <w:r>
        <w:rPr>
          <w:sz w:val="24"/>
        </w:rPr>
        <w:t>Кибальченко</w:t>
      </w:r>
      <w:r>
        <w:rPr>
          <w:spacing w:val="44"/>
          <w:sz w:val="24"/>
        </w:rPr>
        <w:t xml:space="preserve"> </w:t>
      </w:r>
      <w:r>
        <w:rPr>
          <w:sz w:val="24"/>
        </w:rPr>
        <w:t>И.А.–</w:t>
      </w:r>
      <w:r>
        <w:rPr>
          <w:spacing w:val="43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42"/>
          <w:sz w:val="24"/>
        </w:rPr>
        <w:t xml:space="preserve"> </w:t>
      </w:r>
      <w:r>
        <w:rPr>
          <w:sz w:val="24"/>
        </w:rPr>
        <w:t>н/Д.</w:t>
      </w:r>
      <w:r>
        <w:rPr>
          <w:spacing w:val="44"/>
          <w:sz w:val="24"/>
        </w:rPr>
        <w:t xml:space="preserve"> </w:t>
      </w:r>
      <w:r>
        <w:rPr>
          <w:sz w:val="24"/>
        </w:rPr>
        <w:t>:</w:t>
      </w:r>
    </w:p>
    <w:p>
      <w:pPr>
        <w:pStyle w:val="6"/>
        <w:spacing w:before="32"/>
        <w:ind w:left="1010"/>
      </w:pPr>
      <w:r>
        <w:t>«Феникс»,</w:t>
      </w:r>
      <w:r>
        <w:rPr>
          <w:spacing w:val="-5"/>
        </w:rPr>
        <w:t xml:space="preserve"> </w:t>
      </w:r>
      <w:r>
        <w:t>2005.</w:t>
      </w:r>
    </w:p>
    <w:p>
      <w:pPr>
        <w:pStyle w:val="9"/>
        <w:numPr>
          <w:ilvl w:val="0"/>
          <w:numId w:val="7"/>
        </w:numPr>
        <w:tabs>
          <w:tab w:val="left" w:pos="1009"/>
          <w:tab w:val="left" w:pos="1010"/>
        </w:tabs>
        <w:spacing w:before="48" w:after="0" w:line="264" w:lineRule="auto"/>
        <w:ind w:left="1010" w:right="1954" w:hanging="708"/>
        <w:jc w:val="left"/>
        <w:rPr>
          <w:sz w:val="24"/>
        </w:rPr>
      </w:pP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стать</w:t>
      </w:r>
      <w:r>
        <w:rPr>
          <w:spacing w:val="37"/>
          <w:sz w:val="24"/>
        </w:rPr>
        <w:t xml:space="preserve"> </w:t>
      </w:r>
      <w:r>
        <w:rPr>
          <w:sz w:val="24"/>
        </w:rPr>
        <w:t>ученым.</w:t>
      </w:r>
      <w:r>
        <w:rPr>
          <w:spacing w:val="3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старшеклассников.</w:t>
      </w:r>
      <w:r>
        <w:rPr>
          <w:spacing w:val="31"/>
          <w:sz w:val="24"/>
        </w:rPr>
        <w:t xml:space="preserve"> </w:t>
      </w:r>
      <w:r>
        <w:rPr>
          <w:sz w:val="24"/>
        </w:rPr>
        <w:t>А.В.</w:t>
      </w:r>
      <w:r>
        <w:rPr>
          <w:spacing w:val="-57"/>
          <w:sz w:val="24"/>
        </w:rPr>
        <w:t xml:space="preserve"> </w:t>
      </w:r>
      <w:r>
        <w:rPr>
          <w:sz w:val="24"/>
        </w:rPr>
        <w:t>Хуторский,</w:t>
      </w:r>
      <w:r>
        <w:rPr>
          <w:spacing w:val="36"/>
          <w:sz w:val="24"/>
        </w:rPr>
        <w:t xml:space="preserve"> </w:t>
      </w:r>
      <w:r>
        <w:rPr>
          <w:sz w:val="24"/>
        </w:rPr>
        <w:t>Л.Н.</w:t>
      </w:r>
      <w:r>
        <w:rPr>
          <w:spacing w:val="-2"/>
          <w:sz w:val="24"/>
        </w:rPr>
        <w:t xml:space="preserve"> </w:t>
      </w:r>
      <w:r>
        <w:rPr>
          <w:sz w:val="24"/>
        </w:rPr>
        <w:t>Хуторский,</w:t>
      </w:r>
      <w:r>
        <w:rPr>
          <w:spacing w:val="1"/>
          <w:sz w:val="24"/>
        </w:rPr>
        <w:t xml:space="preserve"> </w:t>
      </w:r>
      <w:r>
        <w:rPr>
          <w:sz w:val="24"/>
        </w:rPr>
        <w:t>И.С.</w:t>
      </w:r>
      <w:r>
        <w:rPr>
          <w:spacing w:val="1"/>
          <w:sz w:val="24"/>
        </w:rPr>
        <w:t xml:space="preserve"> </w:t>
      </w:r>
      <w:r>
        <w:rPr>
          <w:sz w:val="24"/>
        </w:rPr>
        <w:t>Маслов.  – 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Глобус,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>
      <w:pPr>
        <w:pStyle w:val="9"/>
        <w:numPr>
          <w:ilvl w:val="0"/>
          <w:numId w:val="7"/>
        </w:numPr>
        <w:tabs>
          <w:tab w:val="left" w:pos="1010"/>
        </w:tabs>
        <w:spacing w:before="26" w:after="0" w:line="264" w:lineRule="auto"/>
        <w:ind w:left="1010" w:right="826" w:hanging="708"/>
        <w:jc w:val="both"/>
        <w:rPr>
          <w:sz w:val="24"/>
        </w:rPr>
      </w:pPr>
      <w:r>
        <w:rPr>
          <w:sz w:val="24"/>
        </w:rPr>
        <w:t>Фронтальные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7-11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общеобразовательных   учреждений: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Книга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учителя./под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ред.   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Бурова,</w:t>
      </w:r>
      <w:r>
        <w:rPr>
          <w:spacing w:val="7"/>
          <w:sz w:val="24"/>
        </w:rPr>
        <w:t xml:space="preserve"> </w:t>
      </w:r>
      <w:r>
        <w:rPr>
          <w:sz w:val="24"/>
        </w:rPr>
        <w:t>Г.Г.</w:t>
      </w:r>
      <w:r>
        <w:rPr>
          <w:spacing w:val="7"/>
          <w:sz w:val="24"/>
        </w:rPr>
        <w:t xml:space="preserve"> </w:t>
      </w:r>
      <w:r>
        <w:rPr>
          <w:sz w:val="24"/>
        </w:rPr>
        <w:t>Никифорова.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М.</w:t>
      </w:r>
      <w:r>
        <w:rPr>
          <w:spacing w:val="14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1996.</w:t>
      </w:r>
    </w:p>
    <w:p>
      <w:pPr>
        <w:pStyle w:val="9"/>
        <w:numPr>
          <w:ilvl w:val="0"/>
          <w:numId w:val="7"/>
        </w:numPr>
        <w:tabs>
          <w:tab w:val="left" w:pos="1010"/>
        </w:tabs>
        <w:spacing w:before="26" w:after="0" w:line="240" w:lineRule="auto"/>
        <w:ind w:left="1010" w:right="0" w:hanging="70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4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4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4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4"/>
          <w:sz w:val="24"/>
        </w:rPr>
        <w:t xml:space="preserve"> </w:t>
      </w:r>
      <w:r>
        <w:rPr>
          <w:sz w:val="24"/>
        </w:rPr>
        <w:t>ресурс].</w:t>
      </w:r>
    </w:p>
    <w:p>
      <w:pPr>
        <w:pStyle w:val="6"/>
        <w:spacing w:before="29"/>
        <w:ind w:left="1010"/>
        <w:jc w:val="both"/>
      </w:pPr>
      <w:r>
        <w:t>–</w:t>
      </w:r>
      <w:r>
        <w:rPr>
          <w:spacing w:val="18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доступа:</w:t>
      </w:r>
      <w:r>
        <w:rPr>
          <w:color w:val="0000FF"/>
          <w:spacing w:val="-4"/>
        </w:rPr>
        <w:t xml:space="preserve"> </w:t>
      </w:r>
      <w:r>
        <w:fldChar w:fldCharType="begin"/>
      </w:r>
      <w:r>
        <w:instrText xml:space="preserve"> HYPERLINK "http://standart.edu/catalog.aspx?Catalog=227" \h </w:instrText>
      </w:r>
      <w:r>
        <w:fldChar w:fldCharType="separate"/>
      </w:r>
      <w:r>
        <w:rPr>
          <w:color w:val="0000FF"/>
          <w:u w:val="single" w:color="0000FF"/>
        </w:rPr>
        <w:t>htt</w:t>
      </w:r>
      <w:r>
        <w:rPr>
          <w:color w:val="0000FF"/>
          <w:u w:val="single" w:color="0000FF"/>
        </w:rPr>
        <w:fldChar w:fldCharType="end"/>
      </w:r>
      <w:r>
        <w:fldChar w:fldCharType="begin"/>
      </w:r>
      <w:r>
        <w:instrText xml:space="preserve"> HYPERLINK "http://standart.edu/catalog.aspx?Catalog=227" \h </w:instrText>
      </w:r>
      <w:r>
        <w:fldChar w:fldCharType="separate"/>
      </w:r>
      <w:r>
        <w:rPr>
          <w:color w:val="0000FF"/>
          <w:u w:val="single" w:color="0000FF"/>
        </w:rPr>
        <w:t>p:/</w:t>
      </w:r>
      <w:r>
        <w:rPr>
          <w:color w:val="0000FF"/>
          <w:u w:val="single" w:color="0000FF"/>
        </w:rPr>
        <w:fldChar w:fldCharType="end"/>
      </w:r>
      <w:r>
        <w:fldChar w:fldCharType="begin"/>
      </w:r>
      <w:r>
        <w:instrText xml:space="preserve"> HYPERLINK "http://standart.edu/catalog.aspx?Catalog=227" \h </w:instrText>
      </w:r>
      <w:r>
        <w:fldChar w:fldCharType="separate"/>
      </w:r>
      <w:r>
        <w:rPr>
          <w:color w:val="0000FF"/>
          <w:u w:val="single" w:color="0000FF"/>
        </w:rPr>
        <w:t>/standar</w:t>
      </w:r>
      <w:r>
        <w:rPr>
          <w:color w:val="0000FF"/>
          <w:u w:val="single" w:color="0000FF"/>
        </w:rPr>
        <w:fldChar w:fldCharType="end"/>
      </w:r>
      <w:r>
        <w:fldChar w:fldCharType="begin"/>
      </w:r>
      <w:r>
        <w:instrText xml:space="preserve"> HYPERLINK "http://standart.edu/catalog.aspx?Catalog=227" \h </w:instrText>
      </w:r>
      <w:r>
        <w:fldChar w:fldCharType="separate"/>
      </w:r>
      <w:r>
        <w:rPr>
          <w:color w:val="0000FF"/>
          <w:u w:val="single" w:color="0000FF"/>
        </w:rPr>
        <w:t>t</w:t>
      </w:r>
      <w:r>
        <w:rPr>
          <w:color w:val="0000FF"/>
          <w:u w:val="single" w:color="0000FF"/>
        </w:rPr>
        <w:fldChar w:fldCharType="end"/>
      </w:r>
      <w:r>
        <w:fldChar w:fldCharType="begin"/>
      </w:r>
      <w:r>
        <w:instrText xml:space="preserve"> HYPERLINK "http://standart.edu/catalog.aspx?Catalog=227" \h </w:instrText>
      </w:r>
      <w:r>
        <w:fldChar w:fldCharType="separate"/>
      </w:r>
      <w:r>
        <w:rPr>
          <w:color w:val="0000FF"/>
          <w:u w:val="single" w:color="0000FF"/>
        </w:rPr>
        <w:t>.ed</w:t>
      </w:r>
      <w:r>
        <w:rPr>
          <w:color w:val="0000FF"/>
          <w:u w:val="single" w:color="0000FF"/>
        </w:rPr>
        <w:fldChar w:fldCharType="end"/>
      </w:r>
      <w:r>
        <w:fldChar w:fldCharType="begin"/>
      </w:r>
      <w:r>
        <w:instrText xml:space="preserve"> HYPERLINK "http://standart.edu/catalog.aspx?Catalog=227" \h </w:instrText>
      </w:r>
      <w:r>
        <w:fldChar w:fldCharType="separate"/>
      </w:r>
      <w:r>
        <w:rPr>
          <w:color w:val="0000FF"/>
          <w:u w:val="single" w:color="0000FF"/>
        </w:rPr>
        <w:t>u</w:t>
      </w:r>
      <w:r>
        <w:rPr>
          <w:color w:val="0000FF"/>
          <w:u w:val="single" w:color="0000FF"/>
        </w:rPr>
        <w:fldChar w:fldCharType="end"/>
      </w:r>
      <w:r>
        <w:fldChar w:fldCharType="begin"/>
      </w:r>
      <w:r>
        <w:instrText xml:space="preserve"> HYPERLINK "http://standart.edu/catalog.aspx?Catalog=227" \h </w:instrText>
      </w:r>
      <w:r>
        <w:fldChar w:fldCharType="separate"/>
      </w:r>
      <w:r>
        <w:rPr>
          <w:color w:val="0000FF"/>
          <w:u w:val="single" w:color="0000FF"/>
        </w:rPr>
        <w:t>/catalo</w:t>
      </w:r>
      <w:r>
        <w:rPr>
          <w:color w:val="0000FF"/>
          <w:u w:val="single" w:color="0000FF"/>
        </w:rPr>
        <w:fldChar w:fldCharType="end"/>
      </w:r>
      <w:r>
        <w:fldChar w:fldCharType="begin"/>
      </w:r>
      <w:r>
        <w:instrText xml:space="preserve"> HYPERLINK "http://standart.edu/catalog.aspx?Catalog=227" \h </w:instrText>
      </w:r>
      <w:r>
        <w:fldChar w:fldCharType="separate"/>
      </w:r>
      <w:r>
        <w:rPr>
          <w:color w:val="0000FF"/>
          <w:u w:val="single" w:color="0000FF"/>
        </w:rPr>
        <w:t>g</w:t>
      </w:r>
      <w:r>
        <w:rPr>
          <w:color w:val="0000FF"/>
          <w:u w:val="single" w:color="0000FF"/>
        </w:rPr>
        <w:fldChar w:fldCharType="end"/>
      </w:r>
      <w:r>
        <w:fldChar w:fldCharType="begin"/>
      </w:r>
      <w:r>
        <w:instrText xml:space="preserve"> HYPERLINK "http://standart.edu/catalog.aspx?Catalog=227" \h </w:instrText>
      </w:r>
      <w:r>
        <w:fldChar w:fldCharType="separate"/>
      </w:r>
      <w:r>
        <w:rPr>
          <w:color w:val="0000FF"/>
          <w:u w:val="single" w:color="0000FF"/>
        </w:rPr>
        <w:t>.asp</w:t>
      </w:r>
      <w:r>
        <w:rPr>
          <w:color w:val="0000FF"/>
          <w:u w:val="single" w:color="0000FF"/>
        </w:rPr>
        <w:fldChar w:fldCharType="end"/>
      </w:r>
      <w:r>
        <w:fldChar w:fldCharType="begin"/>
      </w:r>
      <w:r>
        <w:instrText xml:space="preserve"> HYPERLINK "http://standart.edu/catalog.aspx?Catalog=227" \h </w:instrText>
      </w:r>
      <w:r>
        <w:fldChar w:fldCharType="separate"/>
      </w:r>
      <w:r>
        <w:rPr>
          <w:color w:val="0000FF"/>
          <w:u w:val="single" w:color="0000FF"/>
        </w:rPr>
        <w:t>x</w:t>
      </w:r>
      <w:r>
        <w:rPr>
          <w:color w:val="0000FF"/>
          <w:u w:val="single" w:color="0000FF"/>
        </w:rPr>
        <w:fldChar w:fldCharType="end"/>
      </w:r>
      <w:r>
        <w:fldChar w:fldCharType="begin"/>
      </w:r>
      <w:r>
        <w:instrText xml:space="preserve"> HYPERLINK "http://standart.edu/catalog.aspx?Catalog=227" \h </w:instrText>
      </w:r>
      <w:r>
        <w:fldChar w:fldCharType="separate"/>
      </w:r>
      <w:r>
        <w:rPr>
          <w:color w:val="0000FF"/>
          <w:u w:val="single" w:color="0000FF"/>
        </w:rPr>
        <w:t>?Catalo</w:t>
      </w:r>
      <w:r>
        <w:rPr>
          <w:color w:val="0000FF"/>
          <w:u w:val="single" w:color="0000FF"/>
        </w:rPr>
        <w:fldChar w:fldCharType="end"/>
      </w:r>
      <w:r>
        <w:fldChar w:fldCharType="begin"/>
      </w:r>
      <w:r>
        <w:instrText xml:space="preserve"> HYPERLINK "http://standart.edu/catalog.aspx?Catalog=227" \h </w:instrText>
      </w:r>
      <w:r>
        <w:fldChar w:fldCharType="separate"/>
      </w:r>
      <w:r>
        <w:rPr>
          <w:color w:val="0000FF"/>
          <w:u w:val="single" w:color="0000FF"/>
        </w:rPr>
        <w:t>g=22</w:t>
      </w:r>
      <w:r>
        <w:rPr>
          <w:color w:val="0000FF"/>
          <w:u w:val="single" w:color="0000FF"/>
        </w:rPr>
        <w:fldChar w:fldCharType="end"/>
      </w:r>
      <w:r>
        <w:fldChar w:fldCharType="begin"/>
      </w:r>
      <w:r>
        <w:instrText xml:space="preserve"> HYPERLINK "http://standart.edu/catalog.aspx?Catalog=227" \h </w:instrText>
      </w:r>
      <w:r>
        <w:fldChar w:fldCharType="separate"/>
      </w:r>
      <w:r>
        <w:rPr>
          <w:color w:val="0000FF"/>
          <w:u w:val="single" w:color="0000FF"/>
        </w:rPr>
        <w:t>7</w:t>
      </w:r>
      <w:r>
        <w:rPr>
          <w:color w:val="0000FF"/>
          <w:u w:val="single" w:color="0000FF"/>
        </w:rPr>
        <w:fldChar w:fldCharType="end"/>
      </w:r>
    </w:p>
    <w:p>
      <w:pPr>
        <w:pStyle w:val="9"/>
        <w:numPr>
          <w:ilvl w:val="0"/>
          <w:numId w:val="7"/>
        </w:numPr>
        <w:tabs>
          <w:tab w:val="left" w:pos="1009"/>
          <w:tab w:val="left" w:pos="1010"/>
        </w:tabs>
        <w:spacing w:before="50" w:after="0" w:line="264" w:lineRule="auto"/>
        <w:ind w:left="1010" w:right="866" w:hanging="708"/>
        <w:jc w:val="left"/>
        <w:rPr>
          <w:sz w:val="24"/>
        </w:rPr>
      </w:pPr>
      <w:r>
        <w:rPr>
          <w:sz w:val="24"/>
        </w:rPr>
        <w:t>Сайт</w:t>
      </w:r>
      <w:r>
        <w:rPr>
          <w:spacing w:val="5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науки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8"/>
          <w:sz w:val="24"/>
        </w:rPr>
        <w:t xml:space="preserve"> </w:t>
      </w:r>
      <w:r>
        <w:rPr>
          <w:sz w:val="24"/>
        </w:rPr>
        <w:t>Федерации//</w:t>
      </w:r>
      <w:r>
        <w:rPr>
          <w:spacing w:val="47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сайт.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http://минобрнауки.рф/</w:t>
      </w:r>
    </w:p>
    <w:p>
      <w:pPr>
        <w:pStyle w:val="9"/>
        <w:numPr>
          <w:ilvl w:val="0"/>
          <w:numId w:val="7"/>
        </w:numPr>
        <w:tabs>
          <w:tab w:val="left" w:pos="1009"/>
          <w:tab w:val="left" w:pos="1010"/>
          <w:tab w:val="left" w:pos="5239"/>
        </w:tabs>
        <w:spacing w:before="22" w:after="0" w:line="266" w:lineRule="auto"/>
        <w:ind w:left="1010" w:right="1672" w:hanging="708"/>
        <w:jc w:val="left"/>
        <w:rPr>
          <w:sz w:val="24"/>
        </w:rPr>
      </w:pPr>
      <w:r>
        <w:rPr>
          <w:sz w:val="24"/>
        </w:rPr>
        <w:t xml:space="preserve">Методическая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служба.  </w:t>
      </w:r>
      <w:r>
        <w:rPr>
          <w:spacing w:val="9"/>
          <w:sz w:val="24"/>
        </w:rPr>
        <w:t xml:space="preserve"> </w:t>
      </w:r>
      <w:r>
        <w:rPr>
          <w:sz w:val="24"/>
        </w:rPr>
        <w:t>Издательство</w:t>
      </w:r>
      <w:r>
        <w:rPr>
          <w:sz w:val="24"/>
        </w:rPr>
        <w:tab/>
      </w:r>
      <w:r>
        <w:rPr>
          <w:sz w:val="24"/>
        </w:rPr>
        <w:t>«БИНОМ.</w:t>
      </w:r>
      <w:r>
        <w:rPr>
          <w:spacing w:val="8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11"/>
          <w:sz w:val="24"/>
        </w:rPr>
        <w:t xml:space="preserve"> </w:t>
      </w:r>
      <w:r>
        <w:rPr>
          <w:sz w:val="24"/>
        </w:rPr>
        <w:t>знаний»</w:t>
      </w:r>
      <w:r>
        <w:rPr>
          <w:spacing w:val="-57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 доступа:</w:t>
      </w:r>
      <w:r>
        <w:rPr>
          <w:color w:val="0000FF"/>
          <w:spacing w:val="-2"/>
          <w:sz w:val="24"/>
        </w:rPr>
        <w:t xml:space="preserve"> </w:t>
      </w:r>
      <w:r>
        <w:fldChar w:fldCharType="begin"/>
      </w:r>
      <w:r>
        <w:instrText xml:space="preserve"> HYPERLINK "http://metodist.lbz.ru/"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htt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"http://metodist.lbz.ru/"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p:/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"http://metodist.lbz.ru/"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/metodis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"http://metodist.lbz.ru/"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t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"http://metodist.lbz.ru/"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.lb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"http://metodist.lbz.ru/"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z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"http://metodist.lbz.ru/"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.r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"http://metodist.lbz.ru/"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u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"http://metodist.lbz.ru/"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/</w:t>
      </w:r>
      <w:r>
        <w:rPr>
          <w:color w:val="0000FF"/>
          <w:sz w:val="24"/>
          <w:u w:val="single" w:color="0000FF"/>
        </w:rPr>
        <w:fldChar w:fldCharType="end"/>
      </w:r>
    </w:p>
    <w:p>
      <w:pPr>
        <w:pStyle w:val="9"/>
        <w:numPr>
          <w:ilvl w:val="0"/>
          <w:numId w:val="7"/>
        </w:numPr>
        <w:tabs>
          <w:tab w:val="left" w:pos="1009"/>
          <w:tab w:val="left" w:pos="1010"/>
        </w:tabs>
        <w:spacing w:before="23" w:after="0" w:line="264" w:lineRule="auto"/>
        <w:ind w:left="1010" w:right="1112" w:hanging="708"/>
        <w:jc w:val="left"/>
        <w:rPr>
          <w:sz w:val="24"/>
        </w:rPr>
      </w:pPr>
      <w:r>
        <w:rPr>
          <w:sz w:val="24"/>
        </w:rPr>
        <w:t>Игровая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диске</w:t>
      </w:r>
      <w:r>
        <w:rPr>
          <w:spacing w:val="23"/>
          <w:sz w:val="24"/>
        </w:rPr>
        <w:t xml:space="preserve"> </w:t>
      </w:r>
      <w:r>
        <w:rPr>
          <w:sz w:val="24"/>
        </w:rPr>
        <w:t>«Дракоша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18"/>
          <w:sz w:val="24"/>
        </w:rPr>
        <w:t xml:space="preserve"> </w:t>
      </w:r>
      <w:r>
        <w:rPr>
          <w:sz w:val="24"/>
        </w:rPr>
        <w:t>физика»</w:t>
      </w:r>
      <w:r>
        <w:rPr>
          <w:spacing w:val="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7"/>
          <w:sz w:val="24"/>
        </w:rPr>
        <w:t xml:space="preserve"> </w:t>
      </w:r>
      <w:r>
        <w:rPr>
          <w:sz w:val="24"/>
        </w:rPr>
        <w:t>http://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www.media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2000.ru/</w:t>
      </w:r>
      <w:r>
        <w:rPr>
          <w:sz w:val="24"/>
        </w:rPr>
        <w:t>/</w:t>
      </w:r>
    </w:p>
    <w:p>
      <w:pPr>
        <w:pStyle w:val="9"/>
        <w:numPr>
          <w:ilvl w:val="0"/>
          <w:numId w:val="7"/>
        </w:numPr>
        <w:tabs>
          <w:tab w:val="left" w:pos="1009"/>
          <w:tab w:val="left" w:pos="1010"/>
        </w:tabs>
        <w:spacing w:before="24" w:after="0" w:line="266" w:lineRule="auto"/>
        <w:ind w:left="1010" w:right="1156" w:hanging="708"/>
        <w:jc w:val="left"/>
        <w:rPr>
          <w:sz w:val="24"/>
        </w:rPr>
      </w:pPr>
      <w:r>
        <w:rPr>
          <w:sz w:val="24"/>
        </w:rPr>
        <w:t>Развивающие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игры</w:t>
      </w:r>
      <w:r>
        <w:rPr>
          <w:spacing w:val="48"/>
          <w:sz w:val="24"/>
        </w:rPr>
        <w:t xml:space="preserve"> </w:t>
      </w:r>
      <w:r>
        <w:rPr>
          <w:sz w:val="24"/>
        </w:rPr>
        <w:t>«Умники</w:t>
      </w:r>
      <w:r>
        <w:rPr>
          <w:spacing w:val="45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39"/>
          <w:sz w:val="24"/>
        </w:rPr>
        <w:t xml:space="preserve"> </w:t>
      </w:r>
      <w:r>
        <w:rPr>
          <w:sz w:val="24"/>
        </w:rPr>
        <w:t>планету»</w:t>
      </w:r>
      <w:r>
        <w:rPr>
          <w:spacing w:val="8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49"/>
          <w:sz w:val="24"/>
        </w:rPr>
        <w:t xml:space="preserve"> </w:t>
      </w:r>
      <w:r>
        <w:rPr>
          <w:sz w:val="24"/>
        </w:rPr>
        <w:t>– 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http:// </w:t>
      </w:r>
      <w:r>
        <w:rPr>
          <w:color w:val="0000FF"/>
          <w:sz w:val="24"/>
        </w:rPr>
        <w:t xml:space="preserve"> </w:t>
      </w:r>
      <w:r>
        <w:fldChar w:fldCharType="begin"/>
      </w:r>
      <w:r>
        <w:instrText xml:space="preserve"> HYPERLINK "http://www.russobit-m.ru/"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ww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"http://www.russobit-m.ru/"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w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"http://www.russobit-m.ru/"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.russobi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"http://www.russobit-m.ru/"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t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"http://www.russobit-m.ru/"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-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"http://www.russobit-m.ru/"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m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"http://www.russobit-m.ru/"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.r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"http://www.russobit-m.ru/"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u/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"http://www.russobit-m.ru/"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/</w:t>
      </w:r>
      <w:r>
        <w:rPr>
          <w:color w:val="0000FF"/>
          <w:sz w:val="24"/>
          <w:u w:val="single" w:color="0000FF"/>
        </w:rPr>
        <w:fldChar w:fldCharType="end"/>
      </w:r>
    </w:p>
    <w:p>
      <w:pPr>
        <w:pStyle w:val="9"/>
        <w:numPr>
          <w:ilvl w:val="0"/>
          <w:numId w:val="7"/>
        </w:numPr>
        <w:tabs>
          <w:tab w:val="left" w:pos="1009"/>
          <w:tab w:val="left" w:pos="1010"/>
        </w:tabs>
        <w:spacing w:before="14" w:after="0" w:line="240" w:lineRule="auto"/>
        <w:ind w:left="1010" w:right="0" w:hanging="708"/>
        <w:jc w:val="left"/>
        <w:rPr>
          <w:sz w:val="24"/>
        </w:rPr>
      </w:pPr>
      <w:r>
        <w:pict>
          <v:rect id="_x0000_s1026" o:spid="_x0000_s1026" o:spt="1" style="position:absolute;left:0pt;margin-left:341.95pt;margin-top:13.2pt;height:0.6pt;width:3.95pt;mso-position-horizontal-relative:page;z-index:251659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4"/>
        </w:rPr>
        <w:t>Авторская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мастерская </w:t>
      </w:r>
      <w:r>
        <w:fldChar w:fldCharType="begin"/>
      </w:r>
      <w:r>
        <w:instrText xml:space="preserve"> HYPERLINK "http://metodist.lbz.ru/" \h </w:instrText>
      </w:r>
      <w:r>
        <w:fldChar w:fldCharType="separate"/>
      </w:r>
      <w:r>
        <w:rPr>
          <w:sz w:val="24"/>
        </w:rPr>
        <w:t>(</w:t>
      </w:r>
      <w:r>
        <w:rPr>
          <w:color w:val="0000FF"/>
          <w:sz w:val="24"/>
          <w:u w:val="single" w:color="0000FF"/>
        </w:rPr>
        <w:t>http://metodist.lbz.r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"http://metodist.lbz.ru/"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u</w:t>
      </w:r>
      <w:r>
        <w:rPr>
          <w:sz w:val="24"/>
        </w:rPr>
        <w:t>).</w:t>
      </w:r>
      <w:r>
        <w:rPr>
          <w:sz w:val="24"/>
        </w:rPr>
        <w:fldChar w:fldCharType="end"/>
      </w:r>
    </w:p>
    <w:p>
      <w:pPr>
        <w:pStyle w:val="9"/>
        <w:numPr>
          <w:ilvl w:val="0"/>
          <w:numId w:val="7"/>
        </w:numPr>
        <w:tabs>
          <w:tab w:val="left" w:pos="1009"/>
          <w:tab w:val="left" w:pos="1010"/>
        </w:tabs>
        <w:spacing w:before="46" w:after="0" w:line="240" w:lineRule="auto"/>
        <w:ind w:left="1010" w:right="0" w:hanging="708"/>
        <w:jc w:val="left"/>
        <w:rPr>
          <w:sz w:val="24"/>
        </w:rPr>
      </w:pPr>
      <w:r>
        <w:rPr>
          <w:sz w:val="24"/>
        </w:rPr>
        <w:t>Алгоритмы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физике: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>festivai.1september.ru/articles/310656</w:t>
      </w:r>
    </w:p>
    <w:p>
      <w:pPr>
        <w:pStyle w:val="9"/>
        <w:numPr>
          <w:ilvl w:val="0"/>
          <w:numId w:val="7"/>
        </w:numPr>
        <w:tabs>
          <w:tab w:val="left" w:pos="1009"/>
          <w:tab w:val="left" w:pos="1010"/>
          <w:tab w:val="left" w:pos="2803"/>
          <w:tab w:val="left" w:pos="3820"/>
          <w:tab w:val="left" w:pos="5076"/>
          <w:tab w:val="left" w:pos="6065"/>
          <w:tab w:val="left" w:pos="7515"/>
        </w:tabs>
        <w:spacing w:before="55" w:after="0" w:line="312" w:lineRule="auto"/>
        <w:ind w:left="1010" w:right="2243" w:hanging="70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</w:r>
      <w:r>
        <w:rPr>
          <w:sz w:val="24"/>
        </w:rPr>
        <w:t>умений</w:t>
      </w:r>
      <w:r>
        <w:rPr>
          <w:sz w:val="24"/>
        </w:rPr>
        <w:tab/>
      </w:r>
      <w:r>
        <w:rPr>
          <w:sz w:val="24"/>
        </w:rPr>
        <w:t>учащихся</w:t>
      </w:r>
      <w:r>
        <w:rPr>
          <w:sz w:val="24"/>
        </w:rPr>
        <w:tab/>
      </w:r>
      <w:r>
        <w:rPr>
          <w:sz w:val="24"/>
        </w:rPr>
        <w:t>решать</w:t>
      </w:r>
      <w:r>
        <w:rPr>
          <w:sz w:val="24"/>
        </w:rPr>
        <w:tab/>
      </w:r>
      <w:r>
        <w:rPr>
          <w:sz w:val="24"/>
        </w:rPr>
        <w:t>физические</w:t>
      </w:r>
      <w:r>
        <w:rPr>
          <w:sz w:val="24"/>
        </w:rPr>
        <w:tab/>
      </w:r>
      <w:r>
        <w:rPr>
          <w:spacing w:val="-1"/>
          <w:sz w:val="24"/>
        </w:rPr>
        <w:t>задачи: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revolution.</w:t>
      </w:r>
      <w:r>
        <w:rPr>
          <w:sz w:val="24"/>
          <w:u w:val="single"/>
        </w:rPr>
        <w:tab/>
      </w:r>
      <w:r>
        <w:rPr>
          <w:sz w:val="24"/>
          <w:u w:val="single"/>
        </w:rPr>
        <w:t>allbest.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ru/physics/00008858_0. html</w:t>
      </w:r>
    </w:p>
    <w:sectPr>
      <w:pgSz w:w="11910" w:h="16840"/>
      <w:pgMar w:top="1040" w:right="0" w:bottom="280" w:left="14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0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20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41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62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83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04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25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46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67" w:hanging="240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02" w:hanging="5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20" w:hanging="5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41" w:hanging="5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62" w:hanging="5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83" w:hanging="5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04" w:hanging="5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25" w:hanging="5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46" w:hanging="5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67" w:hanging="560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3"/>
      <w:numFmt w:val="decimal"/>
      <w:lvlText w:val="%1."/>
      <w:lvlJc w:val="left"/>
      <w:pPr>
        <w:ind w:left="1166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94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29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64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99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34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69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4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9" w:hanging="240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302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02" w:hanging="466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98" w:hanging="46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37" w:hanging="46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76" w:hanging="46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5" w:hanging="46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3" w:hanging="46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2" w:hanging="46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31" w:hanging="466"/>
      </w:pPr>
      <w:rPr>
        <w:rFonts w:hint="default"/>
        <w:lang w:val="ru-RU" w:eastAsia="en-US" w:bidi="ar-SA"/>
      </w:rPr>
    </w:lvl>
  </w:abstractNum>
  <w:abstractNum w:abstractNumId="4">
    <w:nsid w:val="03D62ECE"/>
    <w:multiLevelType w:val="multilevel"/>
    <w:tmpl w:val="03D62ECE"/>
    <w:lvl w:ilvl="0" w:tentative="0">
      <w:start w:val="6"/>
      <w:numFmt w:val="decimal"/>
      <w:lvlText w:val="%1."/>
      <w:lvlJc w:val="left"/>
      <w:pPr>
        <w:ind w:left="1166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758" w:hanging="73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8"/>
      <w:numFmt w:val="decimal"/>
      <w:lvlText w:val="%3."/>
      <w:lvlJc w:val="left"/>
      <w:pPr>
        <w:ind w:left="3367" w:hanging="30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53" w:hanging="3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47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40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34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28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21" w:hanging="300"/>
      </w:pPr>
      <w:rPr>
        <w:rFonts w:hint="default"/>
        <w:lang w:val="ru-RU" w:eastAsia="en-US" w:bidi="ar-SA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010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20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52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84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16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48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80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12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44" w:hanging="708"/>
      </w:pPr>
      <w:rPr>
        <w:rFonts w:hint="default"/>
        <w:lang w:val="ru-RU" w:eastAsia="en-US" w:bidi="ar-SA"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02" w:hanging="4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20" w:hanging="43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41" w:hanging="4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62" w:hanging="4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83" w:hanging="4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04" w:hanging="4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25" w:hanging="4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46" w:hanging="4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67" w:hanging="43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A971737"/>
    <w:rsid w:val="2EB57379"/>
    <w:rsid w:val="3433006E"/>
    <w:rsid w:val="74C802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spacing w:before="1"/>
      <w:ind w:left="700" w:right="1259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type="paragraph" w:styleId="3">
    <w:name w:val="heading 2"/>
    <w:basedOn w:val="1"/>
    <w:next w:val="1"/>
    <w:qFormat/>
    <w:uiPriority w:val="1"/>
    <w:pPr>
      <w:ind w:left="1166" w:hanging="240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30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7">
    <w:name w:val="Title"/>
    <w:basedOn w:val="1"/>
    <w:qFormat/>
    <w:uiPriority w:val="1"/>
    <w:pPr>
      <w:ind w:left="2160" w:hanging="600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302" w:firstLine="623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pPr>
      <w:spacing w:before="4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2021-10-13T18:14:00Z</dcterms:created>
  <dc:creator>PC</dc:creator>
  <cp:lastModifiedBy>Татьяна</cp:lastModifiedBy>
  <dcterms:modified xsi:type="dcterms:W3CDTF">2022-09-06T19:26:34Z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2021-10-13T00:00:00Z</vt:filetime>
  </property>
  <property fmtid="{D5CDD505-2E9C-101B-9397-08002B2CF9AE}" pid="5" name="KSOProductBuildVer">
    <vt:lpwstr>1049-11.2.0.11306</vt:lpwstr>
  </property>
  <property fmtid="{D5CDD505-2E9C-101B-9397-08002B2CF9AE}" pid="6" name="ICV">
    <vt:lpwstr>B38E9FC018CE46FD86A2B4C40C51837A</vt:lpwstr>
  </property>
</Properties>
</file>